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c7f" w14:textId="397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Евниеве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2008 года N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Евниева Армана Кайратовича вице-министром сельского хозяйства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