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be0a" w14:textId="b8ab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12 июня 2008 года № 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2008 года № 861. Утратило силу постановлением Правительства Республики Казахстан от 7 апреля 2017 года № 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июня 2008 года № 578 "Об утверждении Правил лицензирования экспорта и импорта товаров, в том числе продукции, подлежащей экспортному контролю, а также деятельности при автоматическом лицензировании импорта отдельных товаров, квалификационных требований, предъявляемых к деятельности по лицензированию и перечня товаров, экспорт и импорт которых подлежат лицензированию"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преамбуле после слов "законов Республики Казахстан" дополнить словами "от 16 июля 1999 года "О государственном регулировании производства и оборота этилового спирта и алкогольной продукции",";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экспорта и импорта товаров, в том числе продукции, подлежащей экспортному контролю, а также деятельности при автоматическом лицензировании импорта отдельных товаров, утвержденных указанным постановлением: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 после слова "Казахстан" дополнить словами "от 16 июля 1999 года "О государственном регулировании производства и оборота этилового спирта и алкогольной продукции,";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пункта 2 дополнить словами ", за исключением импорта этилового спирта и алкогольной продукции, лицензирование которого осуществляется Налоговым комитетом Министерства финансов Республики Казахстан.".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двадцати одного календарного дня после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