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cee" w14:textId="b473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учреждения "Павлодарская областная служба государственной охраны рыбных запасов и регулирования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учреждение "Павлодарская областная служба государственной охраны рыбных запасов и регулирования рыболовства".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