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242a" w14:textId="f24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участка государственного лесного фонда на праве лесовладения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2008 года № 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Государственному учреждению "Жасыл желек" акимата Южно-Казахстанской области на праве лесовладения участок государственного лесного фонда площадью 60 гектаров (далее - участок) для охраны, защиты государственного лесного фонда, воспроизводства лесов и лесоразведения, организации комплексного пользования государственным лесным фондом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Отнести участок к категории "поле- и почвозащитные леса".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Южно-Казахстанской области совместно с Агентством Республики Казахстан по управлению земельными ресурсами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2008 года № 874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участка государственного лесного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предоставляемого на праве лесовладения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653"/>
        <w:gridCol w:w="3113"/>
        <w:gridCol w:w="1933"/>
        <w:gridCol w:w="1173"/>
        <w:gridCol w:w="1613"/>
      </w:tblGrid>
      <w:tr>
        <w:trPr>
          <w:trHeight w:val="3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несомкнувшиеся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культуры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усадьбы 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«Жасыл желек»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