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2d3c" w14:textId="2af2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Российской Федерации о строительстве на казахстанско-российской государственной границе автомобильных пунктов пропуска, на которых проводится совместный контроль, от 3 октября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2008 года № 877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дополнений в Соглашение между Правительством Республики Казахстан и Правительством Российской Федерации о строительстве на казахстанско-российской государственной границе автомобильных пунктов пропуска, на которых проводится совместный контроль, от 3 октября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Комитета таможенного контроля Министерства финансов Республики Казахстан Карбузова Козы-Корпеша Жапархановича подписать от имени Правительства Республики Казахстан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строительстве на казахстанско-российской государственной границе автомобильных пунктов пропуска, на которых проводится совместный контроль, от 3 октября 2006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2008 года № 877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Федерации о строительстве на казахстанско-российской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границе автомобильных пунктов пропуска,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проводится совместный контроль, от 3 октября 2006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Российской Федерации о строительстве на казахстанско-российской государственной границе автомобильных пунктов пропуска, на которых проводится совместный контроль, от 3 октября 2006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изложить в следующей редакции: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 Статья 1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осуществляют сотрудничество с целью координации действий по строительству на казахстанско-российской государственной границе автомобильных пунктов пропуска, предназначенных для проведения совместного контроля (далее - автомобильные пункты пропуска). Места дислокации автомобильных пунктов пропуска определяются исходя из физико-географических условий рельефа местности, развитости инфраструктуры и дорожной сети путем консультаций уполномоченных органов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Уполномоченными органами государств Сторон, ответственными за реализацию настоящего Соглашения являются органы исполнительной власти государств Сторон, осуществляющие обустройство автомобильных пунктов пропуска в Республике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определяет общий порядок осуществления технического сотрудничества между уполномоченными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государств Сторон могут заключать дополнительные соглашения по отдельным вопросам технического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Казахстанская Сторона осуществляет на территории Республики Казахстан строительство автомобильных пунктов пропуска по перечню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осуществляет на территории Российской Федерации строительство автомобильных пунктов пропуска по перечню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Указанные приложения являются неотъемлемой частью настоящего Соглашения.";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Приложения 1, 2 к Соглашению изложить в редакции, согласно приложениям 1, 2 к настоящему Протоколу;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Пункты 2-4 статьи 3 исключить.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Протокола распространяется на срок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Протокола Стороны обращаются к тексту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 "____" ___________ 200_ г. в двух подлинных экземплярах, каждый на казахском и русском языках, при этом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и дополнений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Соглашение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Российской Федерации о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казахстанско-российской государственной границе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пунктов пропуска, на которых проводится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совместный контроль, от 3 октября 2006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 Российской Федерации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строительстве на казахстанско-российской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границе автомобильных пунктов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пропуска, на которых проводится совместный контроль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автомобильных пунктов пропуска на казахстанско-российской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границе, предназначенных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проведения совместного контроля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125"/>
        <w:gridCol w:w="2043"/>
        <w:gridCol w:w="2781"/>
        <w:gridCol w:w="1161"/>
        <w:gridCol w:w="1448"/>
        <w:gridCol w:w="2187"/>
        <w:gridCol w:w="1388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пропуска 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обустройства 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Сопредельный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пропуска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Предполагаемая проектная пропускная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способность, авт./сутки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грузовая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пассажирские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легковые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Шарбакты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Кулунда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Веселоярск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Каракога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Исилькуль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Убаган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Звериноголовское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Сагарчин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Урлютобе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Ольховка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Курмангазы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Караузек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Бидаик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Одесское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 жол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Петухово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Кайрак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Бугристое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Озинки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Маштаково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Аксай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Илек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Косак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Алимбет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Орск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Коянбай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Малиновое озеро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Жезкент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Горняк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и дополнений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Соглашение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Российской Федерации о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казахстанско-российской государственной границе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пунктов пропуска, на которых проводится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совместный контроль, от 3 октября 2006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 Российской Федерации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строительстве на казахстанско-российской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границе автомобильных пунктов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пропуска, на которых проводится совместный контроль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автомобильных пунктов пропуска на казахстанско-российской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границе, предназначенных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проведения совместного контроля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715"/>
        <w:gridCol w:w="2045"/>
        <w:gridCol w:w="2411"/>
        <w:gridCol w:w="907"/>
        <w:gridCol w:w="1354"/>
        <w:gridCol w:w="2066"/>
        <w:gridCol w:w="1640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пропуска 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обустройства 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Сопредельный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пропуска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Предполагаемая проектная пропускная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способность, авт./сутки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грузовая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пассажирские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легковые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Петухово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 жол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Бугристое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Кайрак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Озинки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Маштаково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Илек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Аксай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Павловка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Косак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Орск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Алимбет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Малиновое озеро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Коянбай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Горняк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Жезкент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Кулунда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Шарбакты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Веселоярск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Исилькуль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Каракога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Звериноголовское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Убаган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Сагарчин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Ольховка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Урлютобе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Михайловка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Караузек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Курмангазы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Одесское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Бидаик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