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1fe" w14:textId="d0a3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2007 года № 1155-1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2008 года N 883.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2008-2010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"электронного правительства" Республики Казахстан на 2008-2010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"электронного правительства"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 "Обеспечение нормативной правовой базы развития "электронного правительства":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"Сроки исполнения" строки, порядковый номер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"декабрь 2009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