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7a99" w14:textId="70d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N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год, на неотложные затраты средства в сумме 1000000000 (один миллиард) тенге для продолжения строительства защитного сооружения города Астаны от затопления паводковыми водами реки Есиль.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целевого использования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