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a93e" w14:textId="35aa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средствах, психотропных веществах и прекурсорах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2008 года № 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июля 1998 года «О наркотических средствах, психотропных веществах, прекурсорах и мерах противодействия их незаконному обороту и злоупотреблению ими»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для утверждения международных квот прилагаемые нормы потребности Республики Казахстан в наркотических средствах, психотропных веществах и прекурсорах на 2009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2009 год расчеты потребности, в пределах которой осуществляется их оборот юридическими лицами, имеющими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2008 года № 907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Нормы потребности Республики Казахстан в наркотических средствах, психотропных веществах и прекурсорах на 2009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Годовые исчисления потребностей в наркотических средствах, объемы изготовления синтетических наркотиков, объемы производства опия и культивирования опийного мака для целей иных, чем производство опия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Единая конвенция о наркотических средствах 1961 года: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 от 25 марта 1972 года о поправках к Единой конвенции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наркотических средствах 1961 года: статьи 5 и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3"/>
      </w:tblGrid>
      <w:tr>
        <w:trPr>
          <w:trHeight w:val="1605" w:hRule="atLeast"/>
        </w:trPr>
        <w:tc>
          <w:tcPr>
            <w:tcW w:w="1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 Республика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ДАТА: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1 января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2009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ВЕДОМСТВО: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Комитет по борьбе с наркобизнесом и контролю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за оборотом наркотиков Министерства внутренних дел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ДОЛЖНОСТНОГО ЛИЦА: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Исагалиев Аскар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Калидолдаевич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ЗВАНИЕ/ДОЛЖНОСТЬ: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председатель Комитета по борьбе 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наркобизнесом и контролю за оборотом наркотиков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Министерства внутренних дел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ПОДПИСЬ: 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Исчисления относятся к 2009 календарному году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ПРИМЕЧАНИЯ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3"/>
      </w:tblGrid>
      <w:tr>
        <w:trPr>
          <w:trHeight w:val="9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Настоящие исчисления в одном экземпляре представляются: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МЕЖДУНАРОДНОМУ КОМИТЕТУ ПО КОНТРОЛЮ НАД НАРКОТИКАМИ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500, A-1400 Vienna, Austria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 1) 26060-4277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Facsivile: (+43 1) 26060 5867/5868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UNANIONS VIENNA   Telex: 135612 uno 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E-mail: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secretariat@incb.org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Internet address: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 http://www.incd.org/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Page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Часть 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Годовые исчисления потребностей в наркотических средствах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(ДЛЯ ВСЕХ СТРАН И ТЕРРИТОРИЙ)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3"/>
      </w:tblGrid>
      <w:tr>
        <w:trPr>
          <w:trHeight w:val="81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практикующих врачей в стране или территории: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57387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 стоматологов: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4510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 ветеринаров: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9900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аптек: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4679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больниц: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1054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Общее число больничных коек: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119552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 ИЗЛОЖЕНИЕ МЕТОДА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Метод для установления исчислений - эмпирический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Page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Часть 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Годовые исчисления потребностей в наркотических средствах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(ДЛЯ ВСЕХ СТРАН И ТЕРРИТОРИЙ)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013"/>
        <w:gridCol w:w="1373"/>
        <w:gridCol w:w="693"/>
        <w:gridCol w:w="973"/>
        <w:gridCol w:w="793"/>
        <w:gridCol w:w="1173"/>
        <w:gridCol w:w="853"/>
        <w:gridCol w:w="1073"/>
        <w:gridCol w:w="613"/>
        <w:gridCol w:w="1373"/>
        <w:gridCol w:w="813"/>
        <w:gridCol w:w="1053"/>
      </w:tblGrid>
      <w:tr>
        <w:trPr>
          <w:trHeight w:val="9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изготовления: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которое должно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храниться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запасах по состоянию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31 декабря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 года,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которому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Список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траняется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того,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ли эти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или вещества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внутри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экспорт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59,05765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с учетом изготовления лекарственного препарата Омнопон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Page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Часть III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Годовые исчисления объема изготовления синтетических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наркотических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(КАСАЕТСЯ ЛИШЬ ТЕХ СТРАН И ТЕРРИТОРИЙ, В КОТОРЫХ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РАЗРЕШАЕТСЯ ИЗГОТОВЛЕНИЕ СИНТЕТИЧЕСКИХ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НАРКОТИЧЕСКИХ СРЕДСТВ)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Синтетические наркотические средства, включенные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 I Конвенции 1961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Аллилпродин      Дигидроэторфин    Метазоцин      Рацеметорфан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Альфамепродин    Дименоксадол      Метадон        Рацеморамид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Альфаметадол     Димефепетанол     Метадон,       Рацеморфан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Альфапрадин      Диметилтиамбутен  Морамид,       Ремифентанил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Альфацетиметадол Диоксафетил       Морферидин     Суфентанил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бутират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Альфентанил      Дипипанон         Норациметадол  Тилидин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Анилеридин       Дифеноксилат      Норлеворфанол  Тримеперидин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Ацетилметадол    Дифеноксин        Норметадон     Фенадоксон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Безитрамид       Диэтилтиамбутен   Норпипанон     Фенапромид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Бензетидин       Дротабанол        Петидин        Феназоцин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Бетамепродин     Изометадон        Петидин,       Феноморфан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Бетаметадол      Кетобемидон       Петидин,       Феноперидин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Бетапродин       Клонитазен        Петидин,       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Бетацетилметадол Левометорфан      Пиминодин      Фуретиндин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Гидроксипетидин  Левоморамид       Пиритрамид     Этилметилтиамбутен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Декстроморамид   Левофенацилморфан Прогептазин    Этонитазен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Диампромид       Леворфанол        Проперидин     Этоксеридин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Синтетические наркотические средства, включенные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 II Конвенции 1961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753"/>
        <w:gridCol w:w="1733"/>
        <w:gridCol w:w="1273"/>
        <w:gridCol w:w="1313"/>
        <w:gridCol w:w="1393"/>
        <w:gridCol w:w="1533"/>
        <w:gridCol w:w="1513"/>
      </w:tblGrid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которые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будут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изготовлять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синтетические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наркотические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синтетических наркотических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средств, которые будут изготовлены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каждом из промышленных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килограммах)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сифен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силат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перидин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35,03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Form B/Р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поправки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Оценка годовых потребностей для медицинских и научных целей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в веществах, включенных в списки II, III и IV Конвенции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психотропных веществах 1971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Резолюция 1981/7 и 1991/44 Экономического и Социального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3"/>
      </w:tblGrid>
      <w:tr>
        <w:trPr>
          <w:trHeight w:val="450" w:hRule="atLeast"/>
        </w:trPr>
        <w:tc>
          <w:tcPr>
            <w:tcW w:w="1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Республика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ДАТА: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1 января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2009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ВЕДОМСТВО: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Комитет по борьбе с наркобизнесом и контролю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за оборотом наркотиков Министерства внутренних дел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ДОЛЖНОСТНОГО ЛИЦА: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Исагалиев Аскар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Калидолдаевич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ЗВАНИЕ/ДОЛЖНОСТЬ: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председатель Комитета по борьбе 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наркобизнесом и контролю за оборотом наркотиков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Министерства внутренних дел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ПОДПИСЬ: 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Оценка относится к 2009 календарному году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3"/>
      </w:tblGrid>
      <w:tr>
        <w:trPr>
          <w:trHeight w:val="450" w:hRule="atLeast"/>
        </w:trPr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Настоящая оценка в одном экземпляре представляются: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МЕЖДУНАРОДНОМУ КОМИТЕТУ ПО КОНТРОЛЮ НАД НАРКОТИКАМИ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500, A-1400 Vienna, Austria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 1) 26060-4277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Facsivile: (+43 1) 26060 5867/5868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UNANIONS VIENNA  Telex: 135612 uno 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secretariat@incb.org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Internet address: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http.//www.incd.org/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Годовой спрос на внутренние медицинские и научные цели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представляемой оценкой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трех лет, если за этот период не поступит каких-либо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поправок. Количество, необходимое для экспорта, следует указать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отдельно. Если они включены, просьба указать.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Оценки потребностей в веществах, включенных в Список 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1933"/>
        <w:gridCol w:w="2053"/>
      </w:tblGrid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Оценки потребностей в веществах, включенных в Список 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1933"/>
        <w:gridCol w:w="2053"/>
      </w:tblGrid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Гамма-оксимаслянная кислота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494,01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139,703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178,35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883,24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709,9125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Годовые исчисления потребности в прекурсорах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3"/>
      </w:tblGrid>
      <w:tr>
        <w:trPr>
          <w:trHeight w:val="45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Республика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ДАТА: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1 января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2009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ВЕДОМСТВО: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Комитет по борьбе с наркобизнесом и контролю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за оборотом наркотиков Министерства внутренних дел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ДОЛЖНОСТНОГО ЛИЦА: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 Исагалиев Аскар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Калидолдаевич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ЗВАНИЕ/ДОЛЖНОСТЬ: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председатель Комитета по борьбе 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наркобизнесом и контролю за оборотом наркотиков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Министерства внутренних дел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ПОДПИСЬ: 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Исчисления относятся к 2009 календарному году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45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Настоящие исчисления в одном экземпляре представляются: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МЕЖДУНАРОДНОМУ КОМИТЕТУ ПО КОНТРОЛЮ НАД НАРКОТИКАМИ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Vienna International Centre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P.O.Box 500, A-1400 Vienna, Austria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Telephone: (+43 1) 26060-4277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Facsivile: (+43 1) 26060 5867/5868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UNANIONS VIENNA   Telex: 135612 uno 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E-mail: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secretariat@incb.org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Internet address: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http://www.incd.org/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Таблица 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Перечень I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3153"/>
        <w:gridCol w:w="2813"/>
      </w:tblGrid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Ед/изм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797,715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0,04758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Перечень II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2473"/>
        <w:gridCol w:w="1853"/>
      </w:tblGrid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Ед/изм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37648,05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9059336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858768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1516651367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46380074,18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858609,928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 кислота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289715,8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