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5a06" w14:textId="dd75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регулирования зернового рынка и государственной поддержки отдельных направлений агропромышленного комплекса"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2008 года № 909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Проект Закона отозван из Мажилиса Парламента РК  постановлением Правительства РК от 12.05.2009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регулирования зернового рынка и государственной поддержки отдельных направлений агропромышленного комплекса".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 по вопросам регулирования зернового рынка и государственной поддержки отдельных направлений агропромышленного комплекса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27 июня 2008 года "О внесении изменений и дополнений в Уголовный, уголовно-процессуальный кодексы Республики Казахстан и Кодекс Республики Казахстан об административных правонарушениях по вопросам усиления ответственности в сфере незаконного оборота наркотиков", опубликованный в газетах "Егемен Қазақстан" 7 июля 2008 года, "Казахстанская правда" 6 июля 2008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июля 2008 года "О внесении изменений и дополнения в некоторые законодательные акты Республики Казахстан по вопросу ношения (использования) форменной и специальной одежды физическими и юридическими лицами", опубликованный в газетах "Егемен Қазақстан", "Казахстанская правда" 12 июля 2008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июля 2008 года "О внесении изменений и дополнений в некоторые законодательные акты Республики Казахстан по вопросам обеспечения безопасности дорожного движения", опубликованный в газетах "Егемен Қазақстан", "Казахстанская правда" 22 июля 2008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2008 года "О внесении изменений и дополнений в некоторые законодательные акты Республики Казахстан по вопросам банкротства", опубликованный в газетах "Егемен Қазақстан", "Казахстанская правда" 26 июля 2008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2008 года "О внесении изменений и дополнений в некоторые законодательные акты Республики Казахстан по вопросам специализированных межрайонных судов по делам несовершеннолетних", опубликованный в газетах "Егемен Қазақстан", "Казахстанская правда" 15 июля 2008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309-1: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девятой, десятой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Нецелевое использование зерноперерабатывающими организациями зерна государственных ресурсов, реализованного им агентом по управлению государственными ресурсами зерна в целях регулирования внутреннего рынка,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предпринимателей, юридических лиц, являющихся субъектами малого или среднего предпринимательства, - в размере ста, на юридических лиц, являющихся субъектами крупного предпринимательства, - в размере двухсот пятидесяти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Неисполнение отечественным производителем зерна обязанности, предусмотренной законодательным актом о зерне, по формированию государственных ресурсов зерна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предпринимателей, юридических лиц, являющихся субъектами малого или среднего предпринимательства, - в размере ста, на юридических лиц, являющихся субъектами крупного предпринимательства, - в размере пятисот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 статьи 576-4 после слов "309-1 (частями пятой, шестой" дополнить словами ", девятой, десятой".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19 января 2001 года "О зерне" (Ведомости Парламента Республики Казахстан, 2001 г., № 2, ст. 12; № 15-16, ст. 232; 2003 г., № 19-20, ст. 148; 2004 г., № 23, ст. 142; 2006 г., № 1, ст. 5; № 24, ст. 148; 2007 г., № 2, ст. 18; № 3, ст. 20; № 9, ст. 67; № 18, ст. 145;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2008 года "О внесении изменений и дополнений в некоторые законодательные акты Республики Казахстан по вопросам банкротства", опубликованный в газетах "Егемен Қазақстан", "Казахстанская правда" 26 июля 2008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агент - юридическое лицо, сто процентов акций (долей) которого принадлежит национальному холдингу в сфере агропромышленного комплекса или его дочерней организации, определенное Правительством Республики Казахстан и осуществляющее в пределах своей компетенции полномочия по управлению государственными ресурсами зерна;";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1-1), 12-1), 23-1), 27-1)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денежный резерв - находящийся в управлении агента денежный резерв, формируемый за счет чистого дохода от реализации государственных ресурсов зерна и используемый для возмещения убытков агента, возникших при использовании государственных ресурсов зерна для регулирования внутреннего рынка по ценам ниже закупочных (с учетом расходов на реализацию);";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"12-1) отечественный производитель зерна - индивидуальный предприниматель и (или) юридическое лицо, являющиеся резидентом Республики Казахстан и занимающиеся производством зерна;";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"23-1) целевое использование зерна - использование зерноперерабатывающими организациями зерна государственных ресурсов, реализованного им агентом в целях регулирования внутреннего рынка, для промышленной переработки с целью производства хлебобулочных изделий, реализуемых на территории соответствующей области, города республиканского значения, столицы;";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"27-1) закупочная цена - цена, устанавливаемая уполномоченным органом на основании данных, предоставляемых специализированной организацией в сфере агропромышленного комплекса, осуществляющей аналитические исследования рынков агропромышленного комплекса, учредителем которой является Правительство Республики Казахстан и (или) национальный холдинг, с учетом рыночной цены, сложившейся на внутреннем рынке по состоянию на 1 октября соответствующего года;";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всему тексту слова "отечественные сельскохозяйственные товаропроизводители", "сельскохозяйственные товаропроизводители" заменить словами "отечественные производители зерна" в соответствующем падеже;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определяет агента по управлению государственными ресурсами зерна;";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слова "хранения" дополнить словами ", освежения, перемещения";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9-1), 9-2)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"9-1) определяет размер поставок зерна экспортерами зерна в государственные ресурсы, исчисляемый в процентном соотношении к экспортируемому объему;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9-2) утверждает порядок частичного возмещения зерноперерабатывающим организациям стоимости приобретаемого ими зерна государственных реализационных и государственных стабилизационных ресурсов в целях регулирования внутреннего рынка.";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2-2) слова "и достоверности отчетности по мониторингу зернового рынка"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контроль за соблюдением хлебоприемными предприятиями правил: ведения количественно-качественного учета зерна; хранения зерна; выдачи, обращения и погашения зерновых расписок - в виде ежеквартальной плановой проверки на основании графиков, утвержденных начальниками межрегиональных территориальных органов уполномоченного органа, а также внеплановой проверки на основании официальных обращений участников зернового рынка;";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21), 22), 23), 24), 25), 26), 27)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"21) проверка фактического наличия и качества зерна у участников зернового рынка и соответствия его отчетным данным - в виде ежеквартальной плановой проверки на основании графиков, утвержденных начальниками межрегиональных территориальных органов уполномоченного органа, а также внеплановой проверки на основании официальных обращений участников зернового рынка и государственных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утверждение в разрезе областей квот закупа зерна в государственные ресурсы зерна;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принятие решения об использовании государственных ресурсов зерна в целях регулирования внутреннего рынка;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утверждение типовой формы договора поставки зерна в государственные ресурсы зерна между агентом и отечественным производителем (экспортером) зерна;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утверждение типовой формы договора поставки зерна из государственных реализационных и государственных стабилизационных ресурсов зерна в целях регулирования внутреннего рынка между агентом и зерноперерабатывающей организацией;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утверждение типовой формы договора реализации муки, произведенной из зерна государственных ресурсов, между зерноперерабатывающей и хлебопекарной организациями, содержащей уровень рентабельности зерноперерабатывающей и хлебопекарной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утверждение формы и выдача подтверждений экспортерам зерна о соблюдении ими обязательств, предусмотренных пунктом 1 статьи 12-3 настоящего Закона.";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6-1: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", города республиканского значения, столицы";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13), 14)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утверждение объемов поставок зерна отечественными производителями зерна соответствующей области в государственные ресурсы зерна;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контроль за выполнением отечественными производителями зерна обязанности по формированию государственных ресурсов зерна.";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компетенцию местного исполнительного органа области, города республиканского значения, столицы входят: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уполномоченному органу заявок необеспеченной конкурентным сектором потребности в зерне для утверждения объемов формирования государственных стабилизационных ресурсов зерна;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на тендерной основе: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зерноперерабатывающих организаций для реализации им зерна государственных реализационных и государственных стабилизационных ресурсов в целях регулирования внутреннего рынка;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хлебопекарных организаций для реализации им муки, произведенной из зерна государственных реализационных и государственных стабилизационных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частичное возмещение зерноперерабатывающим организациям стоимости приобретаемого ими зерна государственных реализационных и государственных стабилизационных ресурсов в целях регулирования внутреннего рынка, в порядке, установленном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контроль за целевым использованием зерноперерабатывающими организациями зерна государственных реализационных и государственных стабилизационных ресурсов.";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6-2: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формирование, освежение, перемещение и использование государственных ресурсов зерна;";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1-1), 1-2)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формирование денежного резерва;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1-2) представление по запросу местного исполнительного органа области перечня отечественных производителей зерна, исполнивших обязанность по формированию государственных ресурсов зерна;";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подпункт 2) пункта 3 статьи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контроль количественно-качественного состояния зерна - в виде ежеквартальной плановой проверки на основании графиков, утвержденных начальниками межрегиональных территориальных органов уполномоченного органа, а также внеплановой проверки на основании официальных обращений участников зернового рынка.";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дополнить статьями 7-1, 7-2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7-1. Порядок осуществления контроля за выполнением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отечественными производителями зерна обязанности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 формированию государственных ресурсов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области в целях осуществления контроля за выполнением отечественными производителями зерна обязанности по формированию государственных ресурсов зерна 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запрашивает от агента перечень отечественных производителей зерна, исполнивших обязанность по формированию государственных ресурсов зерна;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направляет уведомления отечественным производителям зерна, не исполнившим обязанность по формированию государственных ресурсов зерна, о необходимости подтверждения исполнения данной обязанности;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неподтверждения отечественным производителем зерна исполнения обязанности по формированию государственных ресурсов зерна, в течение одного месяца выдает ему предписание об устранении нарушения законодательства о зерне;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 об административных правонарушениях и налагает административные взыскания в соответствии с законодательством Республики Казахстан об административных правонарушениях.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7-2. Порядок осуществления контроля за целевым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использованием зерноперерабатывающими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зерна государственных реализационных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государственных стабилизационных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Зерно государственных реализационных и государственных стабилизационных ресурсов, реализованное агентом зерноперерабатывающим организациям в целях регулирования внутреннего рынка, подлежит целевому использованию.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Обязательным условием допуска к участию в тендере по определению зерноперерабатывающих организаций для реализации зерна государственных реализационных и государственных стабилизационных ресурсов в целях регулирования внутреннего рынка должно являться принятие зерноперерабатывающими организациями обязательств по целевому использованию реализуемого зерна.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Местный исполнительный орган области, города республиканского значения, столицы в целях осуществления контроля за целевым использованием зерноперерабатывающими организациями зерна государственных реализационных и государственных стабилизационных ресурсов: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запрашивает у зерноперерабатывающих организаций сведения об использовании зерна государственных реализационных и государственных стабилизационных ресурсов, реализованного им агентом в целях регулирования внутреннего рынка, с приложением подтверждающих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непредставления зерноперерабатывающими организациями сведений об использовании зерна государственных реализационных и государственных  стабилизационных  ресурсов  по   целевому  назначению, в течение одного месяца выдает зерноперерабатывающей организации предписание об устранении нарушения законодательства о зерне;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составляет протоколы об административных правонарушениях и налагает административные взыскания в соответствии с законодательством Республики Казахстан об административных правонарушениях.";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пункт 4 статьи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При использовании государственных ресурсов зерна в целях обеспечения продовольственной безопасности, оказания гуманитарной помощи, регулирования внутреннего рынка услуги по отгрузке, перевозке, сертификации зерна предоставляются в приоритетном (первоочередном) порядке, обеспечивающем своевременное исполнение агентом обязательств по поставке зерна.";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статью 10 дополнить подпунктами 4-1), 4-2), 4-3)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реализация государственных реализационных и государственных стабилизационных ресурсов зерна зерноперерабатывающим организациям;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4-2) кредитование зерноперерабатывающих организаций для закупа зерна государственных реализационных и государственных стабилизационных ресурсов в целях регулирования внутреннего рынка;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4-3) возмещение расходов агента при реализации зерна государственных ресурсов зерна для оказания гуманитарной помощи, регулирования внутреннего рынка, в случае недостаточности средств денежного резерва;";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11. Государственные ресурсы зерна";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государственных стабилизационных ресурсов зерна.";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Государственные реализационные ресурсы зерна - запас зерна, созданный и предназначенный для освежения государственного резерва продовольственного зерна, государственных ресурсов семян, государственных ресурсов фуражного зерна, оказания гуманитарной помощи, обеспечения экспортных поставок зерна, а также реализации на внутреннем рынке, в том числе и для его регулирования.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реализационные ресурсы могут использоваться для регулирования внутреннего рынка до формирования государственных стабилизационных ресурсов зерна и (или) в случае их недостаточности, в порядке, установленном правилами формирования, хранения, освежения, перемещения и использования государственных ресурсов зерна.";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Государственные стабилизационные ресурсы зерна - запасы зерна, создаваемые и предназначенные для обеспечения продовольственной безопасности и регулирования внутреннего рынка зерна посредством обеспечения потребности областей, города республиканского" значения, столицы в зерне в части, необеспеченной конкурентным сектором.";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Расходы по хранению и перемещению государственных ресурсов зерна осуществляются за счет: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бюджетных средств - для государственного резерва продовольственного зерна, государственных стабилизационных ресурсов зерна;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других источников, определенных Правительством Республики Казахстан, - для государственных ресурсов семян, государственных ресурсов фуражного зерна, государственных реализационных ресурсов зерна.";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7, 8, 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При использовании государственных реализационных ресурсов зерна для оказания гуманитарной помощи стоимость зерна и затраты по доставке гуманитарного груза возмещаются за счет бюджетных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использовании государственных ресурсов зерна для регулирования внутреннего рынка по ценам ниже закупочных (с учетом расходов на реализацию) убыток, оцененный в соответствии с требованиями международных стандартов финансовой отчетности, возмещается за счет средств денежного резерва.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недостаточности средств денежного резерва убытки агента возмещаются за счет бюджетных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Для возмещения убытков агента, возникших при использовании государственных ресурсов зерна, агент представляет уполномоченному органу документы, подтверждающие обоснованность выделения денежных средств (акты выполненных работ, железнодорожные накладные и другие).";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дополнить статьями 11-1, 11-2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11-1. Формирование государственных ресурсов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Формирование  государственных ресурсов зерна осуществляется в порядке, установленном Правительством Республики Казахстан, посредством: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участия агента в производстве зерна путем предоставления отечественным производителям зерна финансовых ресурсов на основании соглашений о разделе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закупа зерна на основании оферты отечественного производителя зерна;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выкупа зерна у отечественных производителей зерна в соответствии со статьей 11-2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выкупа зерна у экспортеров зерна в соответствии со статьей 12-3 настоящего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Оплата зерна, поставляемого в государственные ресурсы зерна, осуществляется по закупочной цене.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Зерно в государственные ресурсы зерна поставляется посредством совершения индоссамента на зерновых расписках.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Расходы по закупке зерна в государственные ресурсы зерна осуществляются за счет: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бюджетных средств - для государственного резерва продовольственного зерна, государственных реализационных ресурсов зерна, государственных стабилизационных ресурсов зерна;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других источников, определенных Правительством Республики Казахстан, - для государственных ресурсов семян, государственных ресурсов фуражного зерна.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государственных стабилизационных ресурсов зерна осуществляется также за счет передаваемых в управление агенту средств, поступивших от использования государственных стабилизационных ресурсов зерна.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Агент обеспечивает закуп зерна в государственные ресурсы до конца календарного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11-2. Обязанность отечественных производителей зерна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формированию государственных ресурсов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целях формирования государственных ресурсов зерна для обеспечения продовольственной безопасности отечественные производители зерна обязаны в первоочередном порядке в срок не позднее 15 октября соответствующего года заключить с агентом договор поставки зерна в государственные ресурсы зерна в соответствии с требованиями настоящей статьи.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Размер поставок зерна отечественными производителями зерна в государственные ресурсы в процентном соотношении к валовому сбору зерна ежегодно утверждается решением местного исполнительного органа области и доводится до сведения отечественных производителей зерна.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поставок зерна должен быть равным для всех отечественных производителей зерна соответствующей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Местные исполнительные органы областей обеспечивают продажу зерна отечественными производителями зерна агенту в пределах утвержденных размеров поставок.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Исполнение обязанности отечественных производителей зерна по формированию государственных ресурсов зерна, установленной пунктом 1 настоящей статьи, является обязательным условием договора реализации зерна между отечественным производителем зерна и третьим лицом.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требования, предусмотренного частью первой настоящего пункта, договор реализации зерна может быть признан недействительным в судебном порядке по иску уполномоченного органа, местных исполнительных органов областей или агента.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Обязанность отечественных производителей зерна, установленная пунктом 1 настоящей статьи, считается исполненной: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отказа агента от заключения договора поставки зерна по причине завершения формирования государственных ресурсов зерна в установленном объеме, при условии, что предложение отечественного производителя зерна по поставке зерна было направлено агенту до 15 октября соответствующего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заключения отечественным производителем зерна с агентом соглашения о разделе продукции. При этом предусмотренный соглашениями объем поставок зерна в государственные ресурсы в текущем году должен быть не менее размера, установленного в соответствии с пунктом 2 настоящей статьи.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об отечественных производителях зерна, исполнивших обязанности по поставке зерна в государственные ресурсы, размещается на сайте уполномоченного органа, агента в четвертом квартале соответствующего года.";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статье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"Агент в соответствии с законами Республики Казахстан несет ответственность за ненадлежащее управление государственными ресурсами зерна.";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пункт 1 статьи 12-1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Экспортеры зерна обязаны представлять органам государственной статистики государственную статистическую отчетность по перечню, формам и в сроки, устанавливаемые планом статистических работ, утверждаемым в порядке, предусмотренном законодательством Республики Казахстан о статистической деятельности.";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дополнить статьей 12-3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12-3. Обязанность экспортеров зерна по формированию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государственных ресурсов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целях формирования государственных ресурсов зерна для обеспечения продовольственной безопасности экспортеры зерна обязаны осуществлять поставку зерна в государственные ресурсы зерна в определенном Правительством Республики Казахстан процентном     соотношении к экспортируемому объему.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о формировании государственных ресурсов зерна путем выкупа зерна у экспортеров зерна принимается Правительством Республики Казахстан по предложению уполномоченного органа в случае, если государственные ресурсы зерна не могут быть сформированы в полном объеме способами, предусмотренными подпунктами 1)-3) пункта 1 статьи 11-1 настоящего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Экспортеры зерна обязаны поставить зерно в государственные ресурсы зерна до конца календарного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Экспортер зерна при перемещении зерна через таможенную границу Республики Казахстан обязан представить таможенным органам Республики Казахстан подтверждение уполномоченного органа об исполнении обязательств по поставке зерна в государственные ресурсы.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Обязанность экспортера зерна по формированию государственных ресурсов зерна считается исполненной, если агент отказался от заключения договора поставки зерна по причине завершения формирования государственных ресурсов зерна в установленном объеме, при условии, что предложение экспортера зерна по поставке зерна было направлено агенту до 30 декабря соответствующего года.";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статью 14 дополнить подпунктом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обеспечить в приоритетном (первоочередном) порядке приемку, хранение и отгрузку зерна государственных ресурсов.";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пункт 1 статьи 21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Перечень, формы и сроки представления органам государственной статистики государственной статистической отчетности хлебоприемными предприятиями и другими участниками зернового рынка устанавливаются в соответствии с планом статистических работ, утверждаемым в порядке, предусмотренном законодательством Республики Казахстан о статистической деятельности.";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статье 33-2: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подпункта 1) слова "и достоверности отчетности по мониторингу зернового рынка"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проверка фактического наличия и качества зерна у участников зернового рынка и соответствия его отчетным данным - в виде ежеквартальной плановой проверки на основании графиков, утвержденных начальниками межрегиональных территориальных органов уполномоченного органа, а также внеплановой проверки на основании официальных обращений участников зернового рынка и государственных органов.";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"и мониторинга зернового рынка"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8 июля 2005 года "О государственном регулировании развития агропромышленного комплекса и сельских территорий" (Ведомости Парламента Республики Казахстан, 2005 г., № 13, ст. 52; 2007 г., № 5-6, ст. 42; № 18, ст. 145):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 после слов "государственных ресурсов" дополнить словами "сельскохозяйственной продукции, кроме зерна,";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"создаваемые Правительством Республики Казахстан и (или) национальным холдингом в сфере агропромышленного комплекса" заменить словами "акционером которых является Правительство Республики Казахстан и (или) национальный холдинг в сфере агропромышленного комплекса, созданные";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а также их аффилиированные лица";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16) после слов "сельскохозяйственной продукции" дополнить словами ", кроме зерна,";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11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Адресное субсидирование осуществляется при условии: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принятия получателем субсидий обязательства по форме, установленной уполномоченным органом в области государственного регулирования развития агропромышленного комплекса и сельских территорий, о предоставлении органам государственной статистики достоверной государственной статистической отчетности о валовом сборе полученного урожая и ежемесячных его расходах;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выполнения получателем субсидий обязанности по формированию государственных ресурсов зерна.".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