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fe0" w14:textId="cfd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затрат, производимых в случае привлечения органов государственной противопожарной службы к тушению пожаров в организациях и на объектах, на которых в обязательном порядке должна быть создана противопожарная служба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2008 года № 920.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затрат, производимых в случае привлечения органов государственной противопожарной службы к тушению пожаров в организациях и на объектах, на которых в обязательном порядке должна быть создана противопожарная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2000 года № 810 "Об утверждении Правил возмещения затрат, связанных с тушением пожаров" (САПП Республики Казахстан, 2000 г., № 24, ст. 287);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7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июня 2004 года №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№ 25, ст. 328);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изменений, которые вносятся в некоторые решения Правительства Республики Казахстан по вопросам пожарной безопасности,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2006 года № 760 "О внесении изменений в некоторые решения Правительства Республики Казахстан по вопросам пожарной безопасности" (САПП Республики Казахстан, 2006 г., № 30, ст. 322).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2008 года № 920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возмещения затрат, производимых в случае привлечения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государственной противопожарной службы к </w:t>
      </w:r>
      <w:r>
        <w:br/>
      </w:r>
      <w:r>
        <w:rPr>
          <w:rFonts w:ascii="Times New Roman"/>
          <w:b/>
          <w:i w:val="false"/>
          <w:color w:val="000000"/>
        </w:rPr>
        <w:t xml:space="preserve">
тушению пожаров в организациях и на объектах,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в обязательном порядке должна быть создана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противопожарная служба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затрат, производимых в случае привлечения органов государственной противопожарной службы к тушению пожаров в организациях и на объектах, на которых в обязательном порядке должна быть создана противопожарная служба (далее - Правила) определяют порядок возмещения затрат, производимых в случае привлечения органов государственной противопожарной службы к тушению пожаров в организациях и на объектах, на которых в обязательном порядке должна быть создана противопожарная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Выезд подразделений органов государственной противопожарной службы на тушение пожаров и проведение первоочередных аварийно-спасательных работ в организациях и на объектах, на которых в обязательном порядке должна быть создана противопожарная служба, осуществляется в безусловном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Плательщиками возмещения затрат, которые понесли подразделения органов государственной противопожарной службы при выезде и тушении пожаров, проведении первоочередных аварийно- спасательных работ являются индивидуальные предприниматели и юридические лица на объектах и организациях которых в обязательном порядке должна быть создана противопожарная служба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сентября 2007 года № 781 (далее - затраты).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плательщиками осуществляется в обязательном порядке и определяется в месячных расчетных показателях.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затрат производится органом государственной противопожарной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(за каждый выезд на тушение пожаров и проведение первоочередных аварийно-спасательных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Расчеты возмещения затрат устанавливаются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времени затраченного на выезд и тушение пожара, проведения первоочередных аварийно-спасательных работ, которые определяются с момента выезда первого автомобиля подразделений государственной противопожарной службы на место тушения пожаров, проведения первоочередных аварийно-спасательных работ и заканчивается с момента убытия последнего автомобиля подразделений государственной противопожарной службы с места тушения пожаров, проведения первоочередных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и типа направленных автомобилей на выезд и тушение пожаров, проведения первоочередных аварийно-спасательных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Тип направленных автомобилей определяется согласно СТ РК 1166-2002 "Техника пожарная. Классификация. Термины и определения".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и тип автомобилей определяет руководитель тушения пожара с учетом конкретной (или возможной) обстановки на пожаре и тактических возможностей пожарных подразделений по выполнению боевых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привлечении более одного автомобиля подразделений государственной противопожарной службы к тушению пожаров в организациях и на объектах затраты, подлежащие возмещению, определяются отдельно на каждый автомобиль с момента его выезда до момента убытия в соответствии с расчетом возмещения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создания в организациях и на объектах собственной негосударственной противопожарной службы, в том числе на основе договоров, затраты не возмещаются.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государственной противопожарной службы производит расчет и выписывает счет-справку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направляет плательщику.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Одновременно орган государственной противопожарной службы с направлением счета-справки плательщику, информирует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 затрат, подлежащая внесению в бюджет, уплачивается в течение 20 рабочих дней с момента получения счета-справки.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Споры по возмещению затрат разрешаются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возмещения затрат, которые понесли подразделения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противопожарной службы при выезде и тушении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пожаров, проведении первоочередных аварийно-спасательных работ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33"/>
        <w:gridCol w:w="3733"/>
        <w:gridCol w:w="40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выезда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тушения пожара,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часа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часа до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2-х часов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часов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часов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часов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4-х часов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5-ти часов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5-ти часов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Счет-справка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возмещение затрат, которые понесли подразделения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противопожарной службы при выезде и тушении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пожаров, проведении первоочередных аварийно-спасательных работ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плательщика, юридический адрес и/или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объекта на котором произошел пожар)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1973"/>
        <w:gridCol w:w="2113"/>
        <w:gridCol w:w="1933"/>
        <w:gridCol w:w="2333"/>
        <w:gridCol w:w="13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МРП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МРП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 затрат:                     Руководитель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подразделения_____________области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(города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Главный бухгалтер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подразделения____________области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(города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Руководитель организации (объекта)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