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26aef" w14:textId="9426a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 октября 2007 года № 892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октября 2008 года № 922. Утратило силу постановлением Правительства Республики Казахстан от 13 октября 2011 года № 1159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13.10.2011 </w:t>
      </w:r>
      <w:r>
        <w:rPr>
          <w:rFonts w:ascii="Times New Roman"/>
          <w:b w:val="false"/>
          <w:i w:val="false"/>
          <w:color w:val="ff0000"/>
          <w:sz w:val="28"/>
        </w:rPr>
        <w:t>№ 1159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 октября 2007 года № 892 "Об утверждении Положения об экспертном совете по вопросам специальных экономических зон и его состава"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 </w:t>
      </w:r>
      <w:r>
        <w:rPr>
          <w:rFonts w:ascii="Times New Roman"/>
          <w:b w:val="false"/>
          <w:i w:val="false"/>
          <w:color w:val="000000"/>
          <w:sz w:val="28"/>
        </w:rPr>
        <w:t xml:space="preserve">экспертного совета по вопросам специальных экономических зон, утвержденных указанным постановлением: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Школьника                   - Министра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Владимира Сергеевича          Республики Казахстан, председателем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Косунова                    - вице-министра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Алмаса Олжабаевича            Республики Казахстан, заместителем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Цоя                         - директора Департамента индустриального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Игоря Владимировича           развития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торговли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секретарем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Дарибаева                   - председателя Комитета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Мурата Аманкельдиевича 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Акбердина                   - директора Департамента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Рустама Александровича        предпринимательства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Рахимбекову                 - директора Департамента стратегического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Салтанат Темиркуловну         планирования и международного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сотрудничества Министерства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Сабиеву                     - начальника управления занятости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Айгуль Касеновну              населения Департамента занятости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населения и миграции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труда 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Сармурзину                  - директора Департамента нефтехимии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Раушан Гайсиевну              Министерства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Байгабулова                 -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Садвакаса Нагметулловича      организационно-правовой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Комитета государственного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эпидемиологического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Хайдаргалиеву               - начальника управления нефтехимической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Шолпан Ахметовну              промышленности Департамента нефтехимии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Министерства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Ошакбаева                   - исполнительного директора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Рахима Сакеновича             общества "Национальная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"Социально-предпринимательская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корпорация "Сарыарка" (по согласованию)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состава: Оразбакова Галыма Избасаровича, Бишимбаева Куандыка Валихановича, Амреева Галыма Махмутбаевича, Елемесова Омархана Коптлеуовича, Керимбекова Арсена Джакашевича, Каугабаеву Рыскуль Боранбаевну, Салыкбаеву Алму Курматовну, Скорик Юлию Ивановну, Хорошаш Аскара Насибулловича.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