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2d3c" w14:textId="e462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сентября 2004 года № 931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2008 года № 924. Утратило силу постановлением Правительства Республики Казахстан от 2 марта 2009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02.03.2009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 сентября 2004 года № 931 "Об утверждении перечня государственных органов, которым разрешается создание служб внутреннего контроля" (САПП Республики Казахстан, 2004 г., № 33, ст. 446)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>
 государственных органов, которым разрешается создание служб внутреннего контроля,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Министерство культуры и информации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