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00aa" w14:textId="15c0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10 июля 2003 года №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2008 года № 930.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№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№ 29, ст. 284)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запрещенных к помещению под таможенный режим экспорта товаров,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"Код товара по ТН ВЭД РК":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строками, порядковые номера 24, 25, 26,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53"/>
        <w:gridCol w:w="3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соевые бобы, дробленные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00******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хлопчатника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 20******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семена и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масличных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дробленные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 99******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строкой, порядковый номер 27,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673"/>
        <w:gridCol w:w="32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подсолнечника,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недробленые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00******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 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таможенного контроля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внутренних дел Республики Казахстан в пределах своей компетенции обеспечить контроль экспорта соевых бобов, дробленных или недробленых, семян подсолнечника дробленные или недробленые, семена хлопчатника, прочих семян и плодов прочих масличных культур, дробленных или недробленых (Код ТН ВЭД РК 1201 00, 1206 00, 1207 20, 1207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опубликования, за исключением подпункта 3) пункта 1, который вводится в действие с 1 октября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