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05e0" w14:textId="f700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февраля 2008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2008 года № 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2008 года № 190 "О введении количественных ограничений на ввоз отдельных видов товаров" (САПП Республики Казахстан, 2008 г., № 10, ст. 106)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цифры "5 275 заменить цифрами 15 233,1";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товаров, в отношении ввоза которых вводятся количественные ограничения,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"Объем (в тоннах)", цифры "46 736" заменить цифрами "56 694,1";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действия", слова "До 1 октября 2008 года" заменить словами "До 1 июля 2009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