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2759" w14:textId="05e2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6 июля 2005 года № 1605"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2008 года №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июля 2005 года № 1605".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6 июля 2005 года № 1605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специальной экономической зоны "Оңтүстік"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"О создании специальной экономической зоны "Оңтүстік" от 6 июля 2005 года № 1605 (САПП Республики Казахстан, 2005 г., № 28, ст. 344)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"26 января 1996 года" заменить словами "6 июля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"2015" заменить цифрами "2030";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"Оңтүстік",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12), 13), 14), 15), 16),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производство шелковых тканей и изделий на ее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нетканых текстильных материалов и изделий из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ковров, ковровых изделий и гобеленов;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хлопковой целлюлозы и ее производных;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производство высококачественной бумаги из хлопкового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производство изделий из кожи.";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 и 16 слова "26 января 1996 года" заменить словами "6 июля 2007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соответствующие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