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413c" w14:textId="aee4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2008 года № 947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октября 2008 года № 947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</w:t>
      </w:r>
      <w:r>
        <w:br/>
      </w:r>
      <w:r>
        <w:rPr>
          <w:rFonts w:ascii="Times New Roman"/>
          <w:b/>
          <w:i w:val="false"/>
          <w:color w:val="000000"/>
        </w:rPr>
        <w:t xml:space="preserve">
некоторые решения Правительства Республики Казахстан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"г. Астана":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21-72,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"21-72. АО "Исполнительная дирекция Организационного комитета 7-х зимних Азиатских игр 2011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туризма и спорта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297,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"297. АО "Исполнительная дирекция Организационного комитета 7-х зимних Азиатских игр 2011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апреля 2006 года № 329 "Вопросы Министерства туризма и спорта Республики Казахстан" (САПП Республики Казахстан, 2006 г., № 15, ст. 145):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организаций, находящихся в ведении Министерства туризма и спорта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Акционерное общество "Исполнительная дирекция Организационного комитета 7-х зимних Азиатских игр 2011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