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af6f" w14:textId="f4ba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2007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2007 года № 492 "О подготовке и проведении 7-ых зимних Азиатских игр 2011 года в городе Алматы" (САПП Республика Казахстан, 2007 г., № 19, ст. 219)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"в городе Алматы" заменить словами "в городах Астане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"города Алматы" заменить словами "городов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"Акиму города Алматы", "акимата", "города" заменить соответственно словами "Акимам городов Астаны и Алматы", "акиматов", "городов";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Организационного комитета по подготовке и проведению 7-ых зимних Азиатских игр 2011 года в городе Алматы,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"городе Алматы" заменить словами "городах Астане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"Есимова                    - акима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Ахметжана Смагуловича         заместителем председателя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Кул-Мухаммеда               - 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Мухтара Абрарулы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Жамишева  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Бидахметовича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Куришбаева                  -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Акылбека Кажигуловича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Сапарбаева                 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Бердибека Машбековича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Школьника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Сергеевича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Мукашева                    - первого заместителя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Маулена Шапанбаевича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Рахимжанова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Амерхана Муратпековича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Даненова                    - заместителя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Жумагалиевича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Ермегияева                  - вице-министра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Амангельдиновича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Котлова                     - 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Андрея Николаевича            "Исполнительная 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Организационного комитета 7-х зимних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Азиатских игр 2011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Асенова                     - председателя Спортивного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Алмаза Турсунбаевича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начальник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спортивного клуба армии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Казбекова                   - начальника управления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Мелдебековича          спорта и лицензирования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спорту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секретарем";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"Тасмагамбетов Имангали Нургалиевич - аким города Алматы, заместитель председателя"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Имангали Нургалиевич - аким города Астаны, заместитель 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Букенова Кайрата Ахмадиевича, Ертысбаева Ермухамета Кабидиновича, Коржову Наталью Артемовну, Измухамбетова Бактыкожу Салахатдиновича, Оразбакова Галыма Избасаровича, Карагусову Гульжану Джанпеисовну, Казыханова Ержана Хозеевича, Айтекенова Кайрата Медыбаевича, Новикова Павла Максимовича.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