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312f" w14:textId="d6e3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 на шахте 65 Южно-Жезказганского рудника производственного объединения "Жезказганцветмет" товарищества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N 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группового несчастного случая с человеческими жертвами на шахте 65 Южно-Жезказганского рудника производственного объединения "Жезказганцветмет" товарищества с ограниченной ответственностью "Корпорация Казахмыс" в Карагандинской области, произошедшего 12 октября 2008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группового несчастного случая на шахте 65 Южно-Жезказганского рудника производственного объединения "Жезказганцветмет" товарищества с ограниченной ответственностью "Корпорация Казахмыс"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незамедлительно приступить к работе, обеспечить всестороннее расследование причин группового несчастного случая, принять меры по оказанию первоочередной помощи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комиссии Петрову В.В. доложить о результатах расследования группового несчастного случая и принятых мерах по оказанию первоочередной помощи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2008 года № 953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Правительственная 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расследованию причин группового несчастного случая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шахте 65 Южно-Жезказганского рудника производственного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объединения "Жезказганцветмет" товарищества с ограниченной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ответственностью "Корпорация Казахмыс"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                    - председатель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Амангельдиевич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Ибадилдин                   - начальник управления по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Жумамади Ибадилдинович        подготовке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организации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аварийных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Баужанович  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Дюсекенов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Нурслям Рахимович 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Караторгаев                 -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Максутбек Накимбекович        государственному контролю в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металлургической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по государственному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промышленной безопасностью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Ажибеков                    - 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Бибекович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"Центральный штаб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военизированных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служб"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 - начальник Департамента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Кабденович             ситуациям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Пфаргер                     - заместитель начальника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Владимирович         чрезвычайным ситуациям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Гумарович           контролю и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Бадуанов                    - главный государственный инспектор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Ескандирович           по Карагандинской области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Тулеубаев                   - эксперт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Илусиз Ибрагимович            электроэнергетики и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Дюсембеков                  - начальник следственного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Сыздыкович            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Нурлыбай                    - эксперт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Абылкас                       медицинской помощи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Музарафович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"Корпорация Казахмыс"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Нуралин                     - председатель профсоюзного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Жамашевич 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ответственностью "Корпорация 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Яценко                      - заведующий лабораторией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Савельевич               безопасности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"Казахский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исследовательский институт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работ в горной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промышленности"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центр по проблемам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безопасности"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