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e934" w14:textId="f85e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августа 2007 года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2008 года № 967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августа 2007 года № 753 "О Среднесрочном плане социально-экономического развития Республики Казахстан на 2008-2010 годы" (САПП Республики Казахстан, 2007 г., № 32, ст. 354)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2008-2010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3 </w:t>
      </w:r>
      <w:r>
        <w:rPr>
          <w:rFonts w:ascii="Times New Roman"/>
          <w:b w:val="false"/>
          <w:i w:val="false"/>
          <w:color w:val="000000"/>
          <w:sz w:val="28"/>
        </w:rPr>
        <w:t xml:space="preserve">. "Прогноз важнейших показателей социально-экономического развития Республики Казахстан на 2008-2010 годы", одобренном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"Валовой внутренний продукт, млрд. тенге":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"12763,2" заменить цифрами "12849,8";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"15640,6" заменить цифрами "15909,8";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"реальное изменение в % к предыдущему году":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"108,7" заменить цифрами "108,9";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"105,3" заменить цифрами "105,0";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"ВВП на душу населения, долл. США":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"6727,7" заменить цифрами "6771,6";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"8199,0" заменить цифрами "8340";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"Экспорт товаров (ФОБ), млн. долл. США" цифры "57275,0" заменить цифрами "62075,1";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 % к предыдущему году" цифры "118,5" заменить цифрами "128,4";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"Торговый баланс, млн. долл. США 15140,7 17959,0 12619,7 10851,4"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4 </w:t>
      </w:r>
      <w:r>
        <w:rPr>
          <w:rFonts w:ascii="Times New Roman"/>
          <w:b w:val="false"/>
          <w:i w:val="false"/>
          <w:color w:val="000000"/>
          <w:sz w:val="28"/>
        </w:rPr>
        <w:t>. "Перечень действующих и разрабатываемых государственных и отраслевых (секторальных) программ на 2008-2010 годы",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5 </w:t>
      </w:r>
      <w:r>
        <w:rPr>
          <w:rFonts w:ascii="Times New Roman"/>
          <w:b w:val="false"/>
          <w:i w:val="false"/>
          <w:color w:val="000000"/>
          <w:sz w:val="28"/>
        </w:rPr>
        <w:t>. "Перечень приоритетных бюджетных инвестиционных проектов (программ) на 2008-2010 годы в разрезе действующих и разрабатываемых государственных и отраслевых (секторальных) программ",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2008 года № 967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2007 года N 753 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Перечень действующих и разрабатываемых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и отраслевых (секторальных) программ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2008-2010 годы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49"/>
        <w:gridCol w:w="433"/>
        <w:gridCol w:w="813"/>
        <w:gridCol w:w="1005"/>
        <w:gridCol w:w="3057"/>
        <w:gridCol w:w="1264"/>
        <w:gridCol w:w="1691"/>
        <w:gridCol w:w="1188"/>
        <w:gridCol w:w="1242"/>
        <w:gridCol w:w="1242"/>
        <w:gridCol w:w="1188"/>
      </w:tblGrid>
      <w:tr>
        <w:trPr>
          <w:trHeight w:val="60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/п 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акт,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Национальная Комиссия по делам семьи и гендерной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политике при Президенте Республики Казахстан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равенства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денте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престижа брака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семьи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п.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(206)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3072,8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1009)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1161)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2619,7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межконфессио-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593)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ников, прожи-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архив-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дела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1153)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"Культурное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1203)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"Культура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п.161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8694,9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8050,4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2128,9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3615,2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3615,2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4435,2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4435,2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(205)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230)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17161,0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20371,7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231)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15987,7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17666,5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20463,2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5222,3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17666,5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20463,2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5222,3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17666,5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20463,2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5222,3 </w:t>
            </w:r>
          </w:p>
        </w:tc>
      </w:tr>
      <w:tr>
        <w:trPr>
          <w:trHeight w:val="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(201)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2006-2014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240)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396,556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337,821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342,110 </w:t>
            </w:r>
          </w:p>
        </w:tc>
      </w:tr>
      <w:tr>
        <w:trPr>
          <w:trHeight w:val="9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1355)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2321,3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1655,261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2763,9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2051,8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337,8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342,1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342,1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342,1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(202)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марта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451)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253,385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253,385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253,385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253,4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253,4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253,4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(212)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1149)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26726,7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"Питьевые воды"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2002-2010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января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43265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44445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первоочередных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73501,3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102755,2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октября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958)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7086,2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7400,1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развитию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риторий до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3275,8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3252,5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62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ресурса-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2008-2025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978)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128141,1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193039,4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78816,0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81992,3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26726,7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26726,7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91719,3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134631,1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53603,7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55265,6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91719,3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134631,1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53603,7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55265,6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населения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(213)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1371)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12749,0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20298,4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19283,0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2113,0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13173,6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14862,0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20298,4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19283,0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13173,6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20298,4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19283,0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13173,6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20298,4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19283,0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(215)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1227)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118171,0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126187,0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190401,0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159482,0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(Указ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116798,0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632)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7076,3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морского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"НМСК"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найгаз",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путях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119744,7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162976,0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127237,1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249494,3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312055,7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324168,0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116798,0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116798,0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127237,1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132696,3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312055,7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324168,0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127237,1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132696,3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312055,7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324168,0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(217)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697,505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697,505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697,505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697,505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(220)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сокра-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щению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теневой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969)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7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874)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7852,2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8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активами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620)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8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(Указ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8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Приаралья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2767,8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4938,9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9134,5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4394,8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4938,9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4364,9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4938,9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4364,9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4938,9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(221)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патентной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АФП, МВД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вероисповедания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1185)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ВС,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ССРО,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673)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3154,2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нота-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п. 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мая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51-23-47)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работе, дальней-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шему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Главы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озвученным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заседании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прокура-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2008 года)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3222,3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4389,6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5227,9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5227,9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(225)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734)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октября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1459)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63834,0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82555,9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66609,0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54559,4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200)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348)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8268,7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7579,1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5243,7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"Дети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626)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8024,5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4016,2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экспортоориен-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кластера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417)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научно-технические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"Грипп птиц: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изучение,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работка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методов борь-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годы" (разраба-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тывается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Посланием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Главы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ускоренной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п. 4.2.2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609)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2.2., 2.3.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засе-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Высшей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24-05/007-528)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вакцины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гриппа a/h5n1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(2008-2010)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п.2.2., 2.3.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Высшей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24-05/007-528)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223,3 </w:t>
            </w:r>
          </w:p>
        </w:tc>
      </w:tr>
      <w:tr>
        <w:trPr>
          <w:trHeight w:val="22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оборота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 модифи-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2.2., 2.3.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Высшей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24-05/007-528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29.01.2007 г.)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биоценоза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его оздоров-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164,3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острове Возрождения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годы"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"Пополнение,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микроорганизмов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уникальных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биоразнообразия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2.2., 2.3.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Высшей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24-05/007-528)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73743,2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92825,4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73469,4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62240,6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72154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90187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71853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60977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72153,9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90187,4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71852,7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60976,9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(226)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1438)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52793,9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101313,1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117453,4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44988,1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"Здоровый образ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на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1260)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эпидемии СПИДа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1216)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263,2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кардиологи-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и кардио-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102)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5379,4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7257,8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10573,6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3571,9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службы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1251)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18996,3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10713,5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младенческой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1325)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2766,5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2957,5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58280,7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114145,4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149922,1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62572,7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52793,9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101313,1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117453,4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44988,1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52793,9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101313,1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117453,4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44988,1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12832,3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32468,7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17584,6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12832,3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32468,7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17584,6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минеральных ресурсов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(231)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Каспийского моря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1095)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уранодобывающих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урановых 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1006)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351,9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2003-2010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1449)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5713,5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5827,9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7829,9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7289,2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669)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4358,2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1831,9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урановой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2008-2030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этап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83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310, п. 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разделом 3.2.4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Указом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ядер-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но-энергетичес-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отрасли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2008-2030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Посланием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"Новый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-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 мире")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атом-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405)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8177,1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13753,3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13033,0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9773,0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7103,0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12787,5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12733,0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9473,0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7103,0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12787,5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12733,0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9473,0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(233)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1096)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209820,2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106426,8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2005-2014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1305)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1061)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1129)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1191)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106658,0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100120,0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92600,0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1131)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10252,5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12906,7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2005-2015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единства 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дальнейших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года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различного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274)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218429,89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220656,10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115739,10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105506,70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209820,2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213084,8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102045,0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92600,0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209820,2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213084,8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102045,0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92600,0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7383,1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13694,1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12906,7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5665,6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11973,3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12906,7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по защите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и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1308)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АЗК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Республики Казахстан (234)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Балхаш-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"Эффективное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устойчиво-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развития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Масимова К.К.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17-63/4536)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"Охрана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разделом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"Концепция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годы" одобренной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24438,4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24472,9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72,7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24472,9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24438,4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(502)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1374)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1152,3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информатизации и связи (603)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почтово-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1077)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неравенства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995)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4818,9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4373,5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16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1155-1)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13532,0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13185,9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4629,8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7352,6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20159,7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17588,1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4629,8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7352,6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20159,7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17588,1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4629,8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7352,6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20159,7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17588,1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4629,8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статистике (606)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200,3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естественных монополий (203)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тарифной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1279)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управлению земельными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ресурсами (614)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геоде-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и картогра-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1455)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1340,3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2349,8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экономической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(финансовая полиция) (618)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1401)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коррупцией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1686)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456,6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456,6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Национальное космическое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(601)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954)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распоряжением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aвгуста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244-р)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2008-2020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9968,0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г. Астаны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110686,2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115396,3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152098,8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59570,8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устойчиво-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2030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110686,2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115396,3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152098,8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59570,8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110686,2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115396,3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152098,8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59570,8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110686,2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115396,3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152098,8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59570,8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г. Алматы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1019)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60669,6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33937,5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41679,9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60669,6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33937,5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4217,7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 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60669,6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33937,5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60669,6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33937,5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"Оңтүстік"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895)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2970,5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1203,8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ПРОГРАММАМ: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835209,0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1172721,3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1001207,5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742016,0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543941,6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788208,4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525400,8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296640,4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ОТРАСЛЕВЫМ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289349,4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381809,3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474700,9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444622,7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НАУЧНО-ТЕХНИЧЕСКИМ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Действующие программы: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833011,5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1135131,3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998156,3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740915,8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543941,6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777987,0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525147,5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296387,1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287675,7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355653,4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472868,5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444528,7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научно-технические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37590,0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3051,2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10221,4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26155,9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1832,4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научно-технические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453"/>
        <w:gridCol w:w="1753"/>
        <w:gridCol w:w="1813"/>
        <w:gridCol w:w="1793"/>
        <w:gridCol w:w="1513"/>
        <w:gridCol w:w="1553"/>
        <w:gridCol w:w="1473"/>
        <w:gridCol w:w="99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 (млн. тенге)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источники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663,1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553,5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2726,5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2063,4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2063,4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663,1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663,1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202,4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203,3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14122,0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15299,0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8724,0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23725,0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14122,0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15299,0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16640,0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18360,0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8724,0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23725,0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5112,0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8503,5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14122,0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15299,0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8724,0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23725,0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8503,5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14122,0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15299,0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8724,0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23725,0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8503,5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1396,4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16506,0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25787,0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19748,4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16506,0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25787,0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17917,0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20652,0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17162,3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23128,3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12186,0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19748,4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16506,0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25787,0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19748,4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16506,0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25787,0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19748,4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86,3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26396,8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26115,5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27800,9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3650,2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2409,7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2311,2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6785,3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8332,6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21706,3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27394,5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34705,4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34792,9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26397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26116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26396,8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26115,5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27800,9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3650,2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2409,7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3650,2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2409,7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29738,4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31092,8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29291,4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762,1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815,5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486,6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1725,7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306,6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333,1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5564,2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5093,3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5271,8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14090,5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38515,5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39891,1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36650,4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964,3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3949,0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772,1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486,6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29738,4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31092,8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29291,4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29738,4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31092,8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29291,4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8777,1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8798,3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7359,0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3949,0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486,6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8777,1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8798,3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7359,0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3949,0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486,6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1204,0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7688,8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4056,0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7917,3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4102,0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3157,1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1068,8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17795,0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21976,0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92893,0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137152,5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109434,3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109005,2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26936,9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52006,3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18070,1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28738,5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61070,5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84276,6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62428,8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60224,5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31822,5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52875,9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47005,5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48780,7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26936,9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52006,3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18070,1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28738,5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92893,0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137152,5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109434,3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109005,2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26936,9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50802,3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18070,1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28738,5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61070,5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84276,6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62428,8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60224,5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31822,5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52875,9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47005,5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48780,7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26936,9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50802,3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18070,1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28738,5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2008 года N 967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2007 года N 753 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Раздел 5. Перечень приоритетных бюджетных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проектов (программ) на 2008-2010 годы в разрезе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действующих и разрабатываемых государственных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отраслевых (секторальных) программ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приоритетных республиканских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инвестиционных проектов (программ) на 2008-2010 годы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633"/>
        <w:gridCol w:w="1133"/>
        <w:gridCol w:w="1373"/>
        <w:gridCol w:w="1175"/>
        <w:gridCol w:w="1293"/>
        <w:gridCol w:w="1213"/>
        <w:gridCol w:w="1413"/>
        <w:gridCol w:w="1213"/>
        <w:gridCol w:w="113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2005-2010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793269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детей-сирот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Алматы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8603310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3321078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3468814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1806568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1334455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общежи-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на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(дом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женский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дагогический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адресу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Гоголя, 161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511042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361042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ганде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548450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1332885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библио-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теки 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Гумилева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668900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Есенова.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2, 3, 4.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2698355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187196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1224440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1286719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плава-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Козыбаева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410149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Межре-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480813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503632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2385651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главно-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турецкого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Х.А.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Ясави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766284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Межре-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для 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ливно-энер-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3243890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46411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3177588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Межре-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для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64433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865985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Межре-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учени-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3274560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60874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Казахско-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К.И.Сатпаева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602695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52514433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16855753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апробация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разования,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486411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151299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161890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173222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25822897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31578289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22352149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853"/>
        <w:gridCol w:w="1013"/>
        <w:gridCol w:w="1213"/>
        <w:gridCol w:w="1373"/>
        <w:gridCol w:w="1253"/>
        <w:gridCol w:w="1373"/>
        <w:gridCol w:w="1175"/>
        <w:gridCol w:w="1175"/>
        <w:gridCol w:w="127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реформирования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Республики Казахстан на 2005-2010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при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хирургии"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5742566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1923500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1413600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2059066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219800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на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Фараби, N 3б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своей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рии, 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3б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70072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академия"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2157710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582590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Асфендиарова"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2157710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572790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академия"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1957710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772790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13640718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1771272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1373418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10496028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8246289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6270207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1175453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800629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научного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нейро-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внешними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сетями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7483770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6548130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935640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6638587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5472732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1165855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Бейбитшилик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2533625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1565285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968340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судеб-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2742691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488851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 с прием-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отделением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травмото-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 и 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428354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78093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350261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вневедом-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спального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"Балбулак"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14254989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3753707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4570782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12821874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28576025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12747100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2417021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853"/>
        <w:gridCol w:w="913"/>
        <w:gridCol w:w="1433"/>
        <w:gridCol w:w="1253"/>
        <w:gridCol w:w="1173"/>
        <w:gridCol w:w="1213"/>
        <w:gridCol w:w="1413"/>
        <w:gridCol w:w="1213"/>
        <w:gridCol w:w="11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кардиологической и кардиохирургической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помощи в Республике Казахстан на 2007-2009 годы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5083130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466870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3105000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2506500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8383130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3571870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73"/>
        <w:gridCol w:w="1153"/>
        <w:gridCol w:w="1433"/>
        <w:gridCol w:w="1133"/>
        <w:gridCol w:w="1293"/>
        <w:gridCol w:w="1213"/>
        <w:gridCol w:w="1413"/>
        <w:gridCol w:w="1213"/>
        <w:gridCol w:w="11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территорий на 2004-2010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2941383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1552596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629277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629277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73"/>
        <w:gridCol w:w="1173"/>
        <w:gridCol w:w="1413"/>
        <w:gridCol w:w="1133"/>
        <w:gridCol w:w="1273"/>
        <w:gridCol w:w="1253"/>
        <w:gridCol w:w="1413"/>
        <w:gridCol w:w="1213"/>
        <w:gridCol w:w="117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"Здоровый образ жизни" на 2008-2016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61491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73"/>
        <w:gridCol w:w="1153"/>
        <w:gridCol w:w="1433"/>
        <w:gridCol w:w="1133"/>
        <w:gridCol w:w="1293"/>
        <w:gridCol w:w="1213"/>
        <w:gridCol w:w="1413"/>
        <w:gridCol w:w="1213"/>
        <w:gridCol w:w="11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снижению материнской и детской смертности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2008-2010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492300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53"/>
        <w:gridCol w:w="1193"/>
        <w:gridCol w:w="1413"/>
        <w:gridCol w:w="1133"/>
        <w:gridCol w:w="1273"/>
        <w:gridCol w:w="1253"/>
        <w:gridCol w:w="1413"/>
        <w:gridCol w:w="1213"/>
        <w:gridCol w:w="11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сферы культуры на 2006-2008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"Берель"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50995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"Ыссык"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50431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101426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513"/>
        <w:gridCol w:w="1193"/>
        <w:gridCol w:w="1433"/>
        <w:gridCol w:w="1175"/>
        <w:gridCol w:w="1273"/>
        <w:gridCol w:w="1233"/>
        <w:gridCol w:w="1433"/>
        <w:gridCol w:w="1213"/>
        <w:gridCol w:w="12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автодорожной отрасли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2006-2012 годы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Российс-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Самару)-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28136081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14494194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10189887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Российс-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Самару)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"Карабутак-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11164189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Российс-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Майкапшагай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546825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17390776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Челябинск"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49842627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27386191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41030986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13656829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"Щучинск-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ловск-грани-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Россий-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5524863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"Актау-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"Карабатан-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34668224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12811751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"Актау-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"Бейнеу-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Российс-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ции-Атырау-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Актау-грани-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Туркме-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нистана"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Астрахань"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6415346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5492357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"Таскескен-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Бахты" (гра-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Китайс-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8318865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"Аксай-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Чунджа-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Кольжат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"Чунджа-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Республики)"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7744530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4254130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3490400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Ушарал-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570401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453801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116600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Ташкент)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-Хоргос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Узбекистана"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4713300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4603300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Ташкент)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Кокпек, 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вещенку,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подъездами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границе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Астрахань)-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Самара-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Хоргос-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Георгиевка-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269350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58586195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55553216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3032979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173591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173591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Бишкек)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111379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111379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52323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55986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84332159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104379599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26452262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37280687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493"/>
        <w:gridCol w:w="1233"/>
        <w:gridCol w:w="1433"/>
        <w:gridCol w:w="1175"/>
        <w:gridCol w:w="1293"/>
        <w:gridCol w:w="1233"/>
        <w:gridCol w:w="1413"/>
        <w:gridCol w:w="1233"/>
        <w:gridCol w:w="12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30 корпоративных лидеров Казахстана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газохимичес-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желез-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Узень-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Туркмениста-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12097000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493"/>
        <w:gridCol w:w="1233"/>
        <w:gridCol w:w="1433"/>
        <w:gridCol w:w="1113"/>
        <w:gridCol w:w="1293"/>
        <w:gridCol w:w="1233"/>
        <w:gridCol w:w="1413"/>
        <w:gridCol w:w="1233"/>
        <w:gridCol w:w="12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"электронного правительства"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на 2008-2010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логоплатель-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логообложе-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"РНИОН"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647555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450723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196832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говой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"ИНИС РК"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6290847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3322736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2968111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"ТАИС"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1381090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405839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таможня"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2082803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1227886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854917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ственности"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67337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1290912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424324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159816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408111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298661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3028538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1285169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1743369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625130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420735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93597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ключей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1505012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665099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839913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"Платежный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шлюз "элек-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425354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170354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168033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88044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30432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3449896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2893115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556781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отрас-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лями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"E- Agriculture"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2380689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503054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401435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1476200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8615508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2115091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298661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73"/>
        <w:gridCol w:w="1213"/>
        <w:gridCol w:w="1433"/>
        <w:gridCol w:w="1113"/>
        <w:gridCol w:w="1273"/>
        <w:gridCol w:w="1253"/>
        <w:gridCol w:w="1413"/>
        <w:gridCol w:w="1233"/>
        <w:gridCol w:w="11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2003-2015 годы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473"/>
        <w:gridCol w:w="1233"/>
        <w:gridCol w:w="1433"/>
        <w:gridCol w:w="1175"/>
        <w:gridCol w:w="1273"/>
        <w:gridCol w:w="1253"/>
        <w:gridCol w:w="1433"/>
        <w:gridCol w:w="1213"/>
        <w:gridCol w:w="12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жилищного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2008-2010 годы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"Жилищный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18277000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15163000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18277000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15163000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473"/>
        <w:gridCol w:w="1293"/>
        <w:gridCol w:w="1433"/>
        <w:gridCol w:w="1193"/>
        <w:gridCol w:w="1313"/>
        <w:gridCol w:w="1293"/>
        <w:gridCol w:w="1213"/>
        <w:gridCol w:w="1113"/>
        <w:gridCol w:w="117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социально-экономического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города Астаны на 2006-2010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крытого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12911433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8539861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4371572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крытого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легковых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7604122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93"/>
        <w:gridCol w:w="1253"/>
        <w:gridCol w:w="1413"/>
        <w:gridCol w:w="1113"/>
        <w:gridCol w:w="1293"/>
        <w:gridCol w:w="1253"/>
        <w:gridCol w:w="1413"/>
        <w:gridCol w:w="1213"/>
        <w:gridCol w:w="12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на 2003-2010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932681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93"/>
        <w:gridCol w:w="1253"/>
        <w:gridCol w:w="1413"/>
        <w:gridCol w:w="1113"/>
        <w:gridCol w:w="1293"/>
        <w:gridCol w:w="1253"/>
        <w:gridCol w:w="1413"/>
        <w:gridCol w:w="1213"/>
        <w:gridCol w:w="127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спорта на 2007-2011 годы в Республике Казахстан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олим-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пийской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8346560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3653760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1992800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5575500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7055334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137598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45796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743281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401269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157273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184739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11315134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15958403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233741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93"/>
        <w:gridCol w:w="1253"/>
        <w:gridCol w:w="1413"/>
        <w:gridCol w:w="1113"/>
        <w:gridCol w:w="1293"/>
        <w:gridCol w:w="1253"/>
        <w:gridCol w:w="1413"/>
        <w:gridCol w:w="1213"/>
        <w:gridCol w:w="127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функционирования 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2001-2010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1924296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975856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975856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73"/>
        <w:gridCol w:w="1253"/>
        <w:gridCol w:w="1413"/>
        <w:gridCol w:w="1133"/>
        <w:gridCol w:w="1273"/>
        <w:gridCol w:w="1273"/>
        <w:gridCol w:w="1393"/>
        <w:gridCol w:w="1193"/>
        <w:gridCol w:w="12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программа "Питьевая вода" на 2002-2010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6032966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752410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1815076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3438037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27443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1380984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780278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249141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351565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ровое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к 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шетаускому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901101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524602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376499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Иванов-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32157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Макинка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920398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380398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Енбек-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546619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Турген-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Маловодное,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Таутурген)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256484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Коныртерек,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Егиндикудук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556215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469231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Бель-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агачского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733918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Бель-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агачского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подключе-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Жескент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1201199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451199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Сайхин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Урдин-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 очередь)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791873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344439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447434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ГНС до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щадки 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вуаров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отметке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1469282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1008286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324729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136267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"Жайрем-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(Тузкольский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754652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454652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Эскулинского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3971751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1526431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2445320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955196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784500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673+0.3-ПК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722+03 и 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1849+79-ПК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1943+79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590990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861100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265360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накорган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453654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185635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Жиде-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338960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Жиде-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ЖГВ от КП-2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Бекет-22,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Полуказарма,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137348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Жиде-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ЖГВ до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населенно-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Екпинди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60867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Булаев-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Балуан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32368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Волошинка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30488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27492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257118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(сегмен-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тация) 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511925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488114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этап)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732314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632314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(водопровод-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восьми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335929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235929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"Келес"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Жилгин-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177301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646090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546090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251471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Жеты-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302796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7276009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12263740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3304360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73"/>
        <w:gridCol w:w="1233"/>
        <w:gridCol w:w="1413"/>
        <w:gridCol w:w="1153"/>
        <w:gridCol w:w="1273"/>
        <w:gridCol w:w="1273"/>
        <w:gridCol w:w="1413"/>
        <w:gridCol w:w="1173"/>
        <w:gridCol w:w="12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Приаралья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русла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Сыр-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325881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2191042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2117136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73906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399787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73"/>
        <w:gridCol w:w="1233"/>
        <w:gridCol w:w="1413"/>
        <w:gridCol w:w="1133"/>
        <w:gridCol w:w="1313"/>
        <w:gridCol w:w="1253"/>
        <w:gridCol w:w="1413"/>
        <w:gridCol w:w="1153"/>
        <w:gridCol w:w="13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отрасли гражданской 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7377234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6046234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искусст-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аэровокзала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181076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101076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взлетно-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переоснаще-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сервис-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спецтехникой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"Коркыт 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9338954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1867924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4779030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4779030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73"/>
        <w:gridCol w:w="1233"/>
        <w:gridCol w:w="1433"/>
        <w:gridCol w:w="1113"/>
        <w:gridCol w:w="1313"/>
        <w:gridCol w:w="1273"/>
        <w:gridCol w:w="1413"/>
        <w:gridCol w:w="1153"/>
        <w:gridCol w:w="13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дальнейшего развития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системы Республики Казахстан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следст-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2872720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следст-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лятора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Уральс-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3336900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следст-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2972840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822 и 823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"Химпром"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исправи-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тельную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лонию особо-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режима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расши-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454780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изолятора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3073640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1418140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войск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поселках Жем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Ленгер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117273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117273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3822693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4741230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4441230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93"/>
        <w:gridCol w:w="1193"/>
        <w:gridCol w:w="1433"/>
        <w:gridCol w:w="1153"/>
        <w:gridCol w:w="1273"/>
        <w:gridCol w:w="1313"/>
        <w:gridCol w:w="1413"/>
        <w:gridCol w:w="1133"/>
        <w:gridCol w:w="13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борьбы с наркоманией и наркобизнесом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ангаров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досмотру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большегруз-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"Рубеж-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наркотики"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93"/>
        <w:gridCol w:w="1193"/>
        <w:gridCol w:w="1433"/>
        <w:gridCol w:w="1175"/>
        <w:gridCol w:w="1273"/>
        <w:gridCol w:w="1333"/>
        <w:gridCol w:w="1393"/>
        <w:gridCol w:w="1133"/>
        <w:gridCol w:w="13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предупреждения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чрезвычайных ситуаций на 2006-2015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Астаны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паводковыми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водами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10583352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1819900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7199952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пожар-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депо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автомоби-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в новом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759870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503342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256528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1820028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7199952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33"/>
        <w:gridCol w:w="1153"/>
        <w:gridCol w:w="1433"/>
        <w:gridCol w:w="1173"/>
        <w:gridCol w:w="1273"/>
        <w:gridCol w:w="1333"/>
        <w:gridCol w:w="1393"/>
        <w:gridCol w:w="1133"/>
        <w:gridCol w:w="13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силовых органов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с воен-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городком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малосе-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"Сункар"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493948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387816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243132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33"/>
        <w:gridCol w:w="1153"/>
        <w:gridCol w:w="1433"/>
        <w:gridCol w:w="1173"/>
        <w:gridCol w:w="1273"/>
        <w:gridCol w:w="1313"/>
        <w:gridCol w:w="1413"/>
        <w:gridCol w:w="1133"/>
        <w:gridCol w:w="137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"Охраны окружающей среды" на 2008-2010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853673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629086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190309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раны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жающей среды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267529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310395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332123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457838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344673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332123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13"/>
        <w:gridCol w:w="1173"/>
        <w:gridCol w:w="1413"/>
        <w:gridCol w:w="1173"/>
        <w:gridCol w:w="1273"/>
        <w:gridCol w:w="1333"/>
        <w:gridCol w:w="1393"/>
        <w:gridCol w:w="1133"/>
        <w:gridCol w:w="13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обеспечения 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Балхаш-Алакольского бассейна на 2007-2009 годы </w:t>
            </w:r>
          </w:p>
        </w:tc>
      </w:tr>
      <w:tr>
        <w:trPr>
          <w:trHeight w:val="17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раны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жающей среды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93"/>
        <w:gridCol w:w="1173"/>
        <w:gridCol w:w="1413"/>
        <w:gridCol w:w="1173"/>
        <w:gridCol w:w="1233"/>
        <w:gridCol w:w="1373"/>
        <w:gridCol w:w="1373"/>
        <w:gridCol w:w="1153"/>
        <w:gridCol w:w="13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системы технического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73"/>
        <w:gridCol w:w="1173"/>
        <w:gridCol w:w="1413"/>
        <w:gridCol w:w="1173"/>
        <w:gridCol w:w="1233"/>
        <w:gridCol w:w="1373"/>
        <w:gridCol w:w="1373"/>
        <w:gridCol w:w="1153"/>
        <w:gridCol w:w="14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измерений Республики Казахстан на 2007-2009 годы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24794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73"/>
        <w:gridCol w:w="1173"/>
        <w:gridCol w:w="1433"/>
        <w:gridCol w:w="1175"/>
        <w:gridCol w:w="1233"/>
        <w:gridCol w:w="1373"/>
        <w:gridCol w:w="1373"/>
        <w:gridCol w:w="1153"/>
        <w:gridCol w:w="14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науки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2007-2012 годы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19567204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7952573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5197156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6417475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7952573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5197156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6417475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73"/>
        <w:gridCol w:w="1173"/>
        <w:gridCol w:w="1433"/>
        <w:gridCol w:w="1153"/>
        <w:gridCol w:w="1253"/>
        <w:gridCol w:w="1353"/>
        <w:gridCol w:w="1373"/>
        <w:gridCol w:w="1153"/>
        <w:gridCol w:w="14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и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производства оригинальных экспортоориентированных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фитопрепаратов для развития фармацевтического кластера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2007-2009 годы"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271708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140448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140448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53"/>
        <w:gridCol w:w="1273"/>
        <w:gridCol w:w="1473"/>
        <w:gridCol w:w="1233"/>
        <w:gridCol w:w="1313"/>
        <w:gridCol w:w="1393"/>
        <w:gridCol w:w="1073"/>
        <w:gridCol w:w="1153"/>
        <w:gridCol w:w="13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технологий для формирования кластера по биотехнологии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2006-2008 годы"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93"/>
        <w:gridCol w:w="1193"/>
        <w:gridCol w:w="1453"/>
        <w:gridCol w:w="1133"/>
        <w:gridCol w:w="1253"/>
        <w:gridCol w:w="1373"/>
        <w:gridCol w:w="1353"/>
        <w:gridCol w:w="1153"/>
        <w:gridCol w:w="14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"Научно-техническое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биологической и химической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2006-2008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93"/>
        <w:gridCol w:w="1213"/>
        <w:gridCol w:w="1413"/>
        <w:gridCol w:w="1153"/>
        <w:gridCol w:w="1233"/>
        <w:gridCol w:w="1393"/>
        <w:gridCol w:w="1353"/>
        <w:gridCol w:w="1173"/>
        <w:gridCol w:w="13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"Грипп птиц: изучение,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разработка средств и методов борьбы на 2006-2008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193"/>
        <w:gridCol w:w="1253"/>
        <w:gridCol w:w="1233"/>
        <w:gridCol w:w="1333"/>
        <w:gridCol w:w="1333"/>
        <w:gridCol w:w="1113"/>
        <w:gridCol w:w="1233"/>
        <w:gridCol w:w="14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"Развитие нанонауки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нанотехнологий в Республике Казахстан на 2007-2009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506508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244690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261818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244690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261818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193"/>
        <w:gridCol w:w="1293"/>
        <w:gridCol w:w="1273"/>
        <w:gridCol w:w="1233"/>
        <w:gridCol w:w="1433"/>
        <w:gridCol w:w="1093"/>
        <w:gridCol w:w="1233"/>
        <w:gridCol w:w="12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"Комплексное эколого-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эпидемиологическое обследование каспийской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акватории и разработки мер по его оздоровлению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2008-2010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461338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153545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164293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153545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164293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13"/>
        <w:gridCol w:w="1133"/>
        <w:gridCol w:w="1293"/>
        <w:gridCol w:w="1273"/>
        <w:gridCol w:w="1233"/>
        <w:gridCol w:w="1373"/>
        <w:gridCol w:w="1153"/>
        <w:gridCol w:w="1233"/>
        <w:gridCol w:w="12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эколого-эпидемическое обследование и разработка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ликвидации последствий деятельности 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полигона на острове Возрождения на 2008-2010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70328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70328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113"/>
        <w:gridCol w:w="1293"/>
        <w:gridCol w:w="1273"/>
        <w:gridCol w:w="1233"/>
        <w:gridCol w:w="1373"/>
        <w:gridCol w:w="1153"/>
        <w:gridCol w:w="1233"/>
        <w:gridCol w:w="12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вакцины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против гриппа a/h5n1 для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2008-2010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626906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113"/>
        <w:gridCol w:w="1293"/>
        <w:gridCol w:w="1273"/>
        <w:gridCol w:w="1233"/>
        <w:gridCol w:w="1373"/>
        <w:gridCol w:w="1153"/>
        <w:gridCol w:w="1233"/>
        <w:gridCol w:w="12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"Пополнение, изучение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поддержание коллекций растений, животных, микроорганизмов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уникальных генетических банков для биоразнообразия Казахстана на 2008-2010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199695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213674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228631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199695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213674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228631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113"/>
        <w:gridCol w:w="1293"/>
        <w:gridCol w:w="1273"/>
        <w:gridCol w:w="1233"/>
        <w:gridCol w:w="1373"/>
        <w:gridCol w:w="1153"/>
        <w:gridCol w:w="1233"/>
        <w:gridCol w:w="12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возобновляемой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энергетики Республики Казахстан на 2008-2010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113"/>
        <w:gridCol w:w="1293"/>
        <w:gridCol w:w="1273"/>
        <w:gridCol w:w="1233"/>
        <w:gridCol w:w="1373"/>
        <w:gridCol w:w="1153"/>
        <w:gridCol w:w="1233"/>
        <w:gridCol w:w="12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"Развитие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в Республике Казахстан на 2008-2010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"Байтерек"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28352800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12579400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3891936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3802860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8078604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900535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900535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900535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3891936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3802860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8078604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093"/>
        <w:gridCol w:w="1293"/>
        <w:gridCol w:w="1273"/>
        <w:gridCol w:w="1213"/>
        <w:gridCol w:w="1373"/>
        <w:gridCol w:w="1133"/>
        <w:gridCol w:w="1213"/>
        <w:gridCol w:w="12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"Развитие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энергетики в Республике Казахстан" на 2004-2008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665751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665751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665751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новых материалов различного назначения"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 мероприятий по проектному обеспечению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дальнейшему совершенствованию системы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нормативов в области архитектурной, градостроительной,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строительной деятельности и 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"Возрождение древнего Отрара" на 2005-2009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"Культурное наследие"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5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государственной правовой статистики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специальных учетов в 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2334075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1914220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419855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419855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5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совершенствования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статистики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единый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98787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48787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стандарты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166248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69324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217876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69324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5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7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ресурсной базы минерально-сырьевого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комплекса страны на 2003-2010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321108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114354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недрах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447860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551003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547741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657876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114354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53"/>
        <w:gridCol w:w="1093"/>
        <w:gridCol w:w="1293"/>
        <w:gridCol w:w="1253"/>
        <w:gridCol w:w="1253"/>
        <w:gridCol w:w="1353"/>
        <w:gridCol w:w="1175"/>
        <w:gridCol w:w="1213"/>
        <w:gridCol w:w="12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Концепция устойчивого развития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комплекса Республики Казахстан на 2006-2010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267803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679810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312989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342146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5507032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376834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5130198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"Постпривати-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8194356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626309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76093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7491954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8540416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1190316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1075823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3574485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2369402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330390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требования-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16033700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1999006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10458346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3125948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3213132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26967972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5837496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330390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073"/>
        <w:gridCol w:w="1333"/>
        <w:gridCol w:w="1253"/>
        <w:gridCol w:w="1273"/>
        <w:gridCol w:w="1353"/>
        <w:gridCol w:w="1133"/>
        <w:gridCol w:w="1213"/>
        <w:gridCol w:w="1193"/>
      </w:tblGrid>
      <w:tr>
        <w:trPr>
          <w:trHeight w:val="7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"Жасыл ел" на 2008-2010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двухквар-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тирных 3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натных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кордона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предгорьях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природ-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заповед-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Боро-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Алтайский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Жасыбайское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 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Жасыбайское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 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Жасыбайское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 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72,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 29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33,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 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 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Келиншектау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Дулатбек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 Бессаз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278567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5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7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отрасли телекоммуникации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1218453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253982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861283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253982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861283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93"/>
        <w:gridCol w:w="953"/>
        <w:gridCol w:w="1273"/>
        <w:gridCol w:w="1273"/>
        <w:gridCol w:w="1273"/>
        <w:gridCol w:w="1353"/>
        <w:gridCol w:w="1133"/>
        <w:gridCol w:w="1213"/>
        <w:gridCol w:w="11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снижения информационного неравенства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3423060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1726308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852952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843800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129652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895859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242859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1659771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616871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721100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1462483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1855631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1073"/>
        <w:gridCol w:w="1153"/>
        <w:gridCol w:w="1309"/>
        <w:gridCol w:w="1233"/>
        <w:gridCol w:w="1393"/>
        <w:gridCol w:w="1309"/>
        <w:gridCol w:w="1309"/>
        <w:gridCol w:w="130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РК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(АФП)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924318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198568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(АФП)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1159915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321962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382069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455884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2908516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1154731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1753785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службы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147476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статистики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133023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41377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44273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47373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Горького 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113704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249887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81719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117718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Каскелене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636377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189487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составного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Шиелий-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87356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для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108774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363270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218034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Карева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178045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116814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217794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138069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26493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ментации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Горького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219484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139484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Казыбек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66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361396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167434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193962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с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 с СМЭС"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с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с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с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Цели-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автома-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судеб-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843159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629818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213341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проект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(фаза 3)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6353419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5433446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919973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("Пристройка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учебному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пусу" и "59-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дом")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584136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549998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воен-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городка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жилым домом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178925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178925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койко-мест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сутки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"Контроль"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624700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287536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156064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после-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1876957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535436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624787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716734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8435380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2508719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2927531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2999130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от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"Новая"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РПК-88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497038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486753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вневедом-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ПСД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наружных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"РПК-88"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коек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реформы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50606094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9660264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35945830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2672733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887049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892842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892842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7584464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3347144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2562340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1674980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Посоль-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681600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36644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644956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 и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Эмиратах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Абу-Даби)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864872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428403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436469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Мадрид)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1404685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1404685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Киев)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22706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24296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характера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818916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254725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272556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291635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"Бурабай"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48257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202126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146026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Дамаске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(Сирия)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мечети Султана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Каире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(Арабская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Египет)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48032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связи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238940515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55187043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40377901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41186724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51340752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50848095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8409641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3173048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1399700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оборонного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34110588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4857938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5478162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6751161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7766709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9256618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Жаутыкова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1313771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99876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1213895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9512522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716613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1359856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2381457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5054596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2248388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394916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895397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958075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478477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148831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159249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170397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117021569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37059564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38634798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41327207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РЛС "Дарьял-У"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Балхаше-9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1369571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984571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4530700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295790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2310560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1924350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земельном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(новый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центр)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2257434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792981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1064453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Семей)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658914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799236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32149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7657344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261235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282970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2884651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2373801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1854687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бассейна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 Нура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11600409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2209512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2695083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3242964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3452850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Тасмурунского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Акдалинского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209937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49484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сбросных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Уштобин-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Кушук-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Кальпинской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оросительных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47991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правой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рисовой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в Караталь-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Кендерлык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339523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Тасоткельского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711631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232697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403134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Берегоукрепи-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русловыпрями-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Шу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574861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96556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328305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водосбросного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плотины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Желкуарского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463247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172926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водопроводяще-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тракта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Щидерты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744601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75786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598815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откоса Бугун-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плотины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215251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38651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"Комсомол"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Байдыбекском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607483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38651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568832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5656730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1142596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561934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3952200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8695286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2704683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2894011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3096592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4125010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221329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221329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794530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503538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290992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203792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67827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72575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"Жас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батыр"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для одарен-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им. X.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Мунайтпасова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155465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341543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65618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76745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90178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109002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10791145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539557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3407730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6843858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мест,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полей фильтра-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сушиль-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банно-прачеч-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ГУ "Павло-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дарский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ализированный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психохроников"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"Бырлик"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962657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262657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"Бидаик"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684821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"Каргалы"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355439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657071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231829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"Аухатты"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176450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"Сортобе"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248727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"Жана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Жол" в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325437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128752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196685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18-ти квартир-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"Коргас"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шт)"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"Жибек Жолы"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303239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303239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"Темир Баба"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702047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475257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"Тажен"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676144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449844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821978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821978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казначейства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5215911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3509942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256031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2244337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1643721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308355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7255158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1359598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1495558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328563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109354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1221638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339285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414643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467710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2150951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218590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380740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1151621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655088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163772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163772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163772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163772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термоядерного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Токамак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5760663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3651678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1350895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ядерной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биофизики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6936122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1290900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2595222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реакторов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"Байкал-1" ДГП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энергии"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4320420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1940251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1779931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600238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749550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233149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249469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266932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"ДостыкЭнерго"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697712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200789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226717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270206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встроенными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881858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451153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96624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50623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"Беркут"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1661881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519386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382266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760229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ангар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"Беркут"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2697457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1739050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890097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квартирно-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Ессентуки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(Российская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Федерация)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1039375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1039375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"Караоткель"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728617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719527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2307110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1030170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1248410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(озера Щучье,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врачей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Клинико-реаби-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литационный комплекс Медицинского центра Управления делами Президента Республики 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36828735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652400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1566897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26604422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8005016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визит-центра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229240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60331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 в новом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100760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дизельной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64124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 на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"Кзыл Жар"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243021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218719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3531799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1841541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1575958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6414364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2901560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3512804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заказчика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Тельмана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50891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50891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ХОЗУ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151943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432115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153181403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170244962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156097011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164701940 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Перечень приоритетных местных бюджетных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(программ), финансируемых за счет целевых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 развитие и кредитования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бюджета, на 2008-2010 годы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853"/>
        <w:gridCol w:w="1053"/>
        <w:gridCol w:w="1264"/>
        <w:gridCol w:w="1313"/>
        <w:gridCol w:w="1233"/>
        <w:gridCol w:w="1393"/>
        <w:gridCol w:w="1175"/>
        <w:gridCol w:w="1113"/>
        <w:gridCol w:w="129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2005-2010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Кокше-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132284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455181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824335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293420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Шанхай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Шалкаре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504 места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мест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970853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759083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Талгаре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мест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894472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682702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1564653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1141113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620589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1873055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1449515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494030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494030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Холодный ключ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1235936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812396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Желаево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380936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94288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286648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1176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Балхаше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630339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382147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248192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1321408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1017868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школа-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И.Алтынсарина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на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114069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445931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"школа-детский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сад"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281220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738780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1849852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134475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1715377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1248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"Арай"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1052916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752916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613843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"Рахат"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764503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201380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563123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Мангистау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"Арай"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1391181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967641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с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со спаль-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корпусом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1476994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580700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896294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"Жайлау"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"Кулагер"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1923991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1370921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Карталинская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1615153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713399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901754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Джангильдина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1619962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706441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913521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161640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337141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265999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(Малиновка)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337141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255999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винка Жаркаин-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94856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537363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337363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279133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166299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166299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242240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яслей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7-м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Ураль-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279831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279831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"Голубые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пруды"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213047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218319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74583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143736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"Наурыз"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187497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85914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101583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220669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124802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Тасбогет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349312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249312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354602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248221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Победы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531256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281256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Победы-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481243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396243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яслей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"Нурсат"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130837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130837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352933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247053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яслей на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Байдибек-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133229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Шаульдер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349498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165258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184240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"Мамыр"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210 мест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387941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387941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"Шанырак-2"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347782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208633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139149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"Кулагер"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276902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27478124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10508461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1234432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53"/>
        <w:gridCol w:w="1013"/>
        <w:gridCol w:w="1213"/>
        <w:gridCol w:w="1373"/>
        <w:gridCol w:w="1253"/>
        <w:gridCol w:w="1373"/>
        <w:gridCol w:w="1175"/>
        <w:gridCol w:w="1175"/>
        <w:gridCol w:w="127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реформирования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на 2005-2010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2477062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1729086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547976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дильного 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245433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123839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312027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3039200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2539200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440566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1556667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164980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1236667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164950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2015730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489320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412723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1181848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413950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767898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Алмагуль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2033493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1033493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лучевой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1457990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602778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49615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306385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2259300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13578566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897200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740572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11940794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2278300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2513042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1913042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2034950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2484462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676979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3080600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900060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3491400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2956200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"Гульдер"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987374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487374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центром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822761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642758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2210962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287700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1873262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49064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181136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721406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575906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763597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150026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613571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2556562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1563340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с 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2320100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3527500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3191500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2091000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2993394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14856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2435262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1435262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коек 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1727412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2432262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490884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78103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305684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107097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560060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560060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3433135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2223707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1209428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Шымкен-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1773489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305489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Бостандыкском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751830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751830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(левый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3830111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1657129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1653920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клиника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Оренбургской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Агрогородка)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1701118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1318516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136845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225663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посещений)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левобережье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751904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44826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307078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14931198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77124927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18700011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3717159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53"/>
        <w:gridCol w:w="1373"/>
        <w:gridCol w:w="1273"/>
        <w:gridCol w:w="1333"/>
        <w:gridCol w:w="1175"/>
        <w:gridCol w:w="1175"/>
        <w:gridCol w:w="12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территорий на 2004-2010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859410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336110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Шортанды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416881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Малтабар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Кызылжулдызс-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379241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179241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Карашатауской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Кумку-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 Айтеке-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Шубарши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Кенкиякской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кияк Темирс-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67131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Косуно-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на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Айтей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472279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322279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1898444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1474904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481650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375765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933383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721613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Райымбек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551051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445166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Балпыкби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715238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гуловой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248998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106498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Валиха-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Индер-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Энгель-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691334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431334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Гоголя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Кудряшо-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737708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525938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493830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Редут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207501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Миялы Кызылкогинс-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407576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359577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47999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Тайманова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Жумыскер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Сланова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Тайсоган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Тайма-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Талгарьян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Шахатова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Макат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Благодарное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Бегень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527829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387829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104514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712361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500591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697026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485256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Ушбиик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Урыль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376320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74188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302132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Жалпак-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тобе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289777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189777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Сыпатай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259392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187792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Акбакай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502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Акбакай Мойын-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384751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268999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115752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Момышулы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Дуйсе-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 Жуалын-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Гайдара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269148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110488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416850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385226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Сайхин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Бокейордынс-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390947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Милысай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166951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172668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249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1833224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1698449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 Жала-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1813367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144773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1668594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1656472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134812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1521660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1766699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1631624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704218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504218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216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- Айтеке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Казалинс-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47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494689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494689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1549170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233752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904318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1337949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914409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Шапагатова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1548113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685763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Майс-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608885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408885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Пески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115114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Мурат-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 на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331363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239203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991446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921446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 на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380089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305873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Хусанова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"Пах-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тахор" отделе-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Ахмета Яссави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508770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470954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37816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622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Жуантюбе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335601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60601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натом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Байди-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676261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Шугыла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С.Ерубаева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575280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Турмыс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Казата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Тажибаева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Мусрепова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Навои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40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КазССР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Атакент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Курба-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Коммуна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49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Курсай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52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56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48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Haурыз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Муратбаева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730964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730964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Шойбекова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н.п. Ашыкол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с.о.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410193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410193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мест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Жолдасова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с.о. Лесбек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1226942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1226942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Белгибаева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 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Тиршилик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с.о. Бирлик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421747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Есенберлина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 Батыр 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с.о. Караспан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408622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408622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Муратбаева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 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с.о. Кажимукан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414815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414815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Сатпаева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 Семхоз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с.о. Караспан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419478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419478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Боро-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(Малиновка)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1941300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671041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621041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1003700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408700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2816571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1122400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1694171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2424994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1212094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1397800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Отеген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Куат, Илийс-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3274370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2172370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 Жылыойс-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984950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734950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коек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721380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332030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Ганюш-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 Курман-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с. 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ялы Кызылко-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526094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Макат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Махам-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 Махам-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Атыраус-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Сарыто-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 Махам-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Атыраус-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1009950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411950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Аккис-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Исатайс-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628938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496294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132644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Кокпекты 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1102880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Катон-Ка-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рагай 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1031300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429289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602011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723495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520843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202652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 Тарбага-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194549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100191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950735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Жангала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773590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186795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336795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Перемет-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Зеленовс-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92735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402265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Акжаик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287591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Чапае-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Акжаикс-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223277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Бота-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 Бухар-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766912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129894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137018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Затобольске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683737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538590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145147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291766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726545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535067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191478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дневным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350846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236846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358134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Шетпе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285300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375669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65669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Кокто-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833697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507177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858455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678455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коек 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Преснов-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Жамбылско-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347590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347590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344863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244863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Явлен-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344943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244943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Ленгере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Темир-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лановка Орда-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2878739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1897020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981719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проекта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Жеты-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сае Мактаа-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2581348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1644480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936868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Шаульдер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1251372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661348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районная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линикой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1700376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1024580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675796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 Арысско-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1083347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573847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467890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100133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Акмол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(Малиновка).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(Малиновка)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Воздвиженка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Жалгызкудук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29616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(Павлоградка)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65689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152358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132358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139527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109527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щадки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Полтавс-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Егинды-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щадки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Спиридо-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 Егинды-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Буревестник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34119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Узунколь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30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(Таганас)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Андыкожа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Симферопольс-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Зерен-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90447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разводя-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Зеренда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130949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Дамса, Степ-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и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 очередь)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129924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69924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Елизаветинка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289280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Новокубанка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156403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56947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Жана-Кийма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138445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Далабай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Пятигорское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Новоры-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80359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Наумовка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50147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51833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Журавлевка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Воробьевка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227988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187988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селка Ново-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Благодарного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254679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204826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Бадамша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Херсон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Бозой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51383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Карабутак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248287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108287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водовода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"селу Иргиз-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Тельман-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Комин-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терн" Иргизс-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399423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146772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Алтыкарасу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120029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Шубар-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кудук Темирс-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Алим-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бетовка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70018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Саралжин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Мугалжарского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70104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Бекболат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Ашекеев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50838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Чунджа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137319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борных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808165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344952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363213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27189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27189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Желторангы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44293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Бакбакты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водной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Сарыозек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36925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106385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65424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Орлы Курман-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Нуржау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Дашино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66486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111883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61883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Коптогай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46046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Индер-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341782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141782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Талкайран-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Бесикты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Бесикты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сетями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Береке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32978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и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178513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башен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Енбекши,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Дайлеткерей,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 аул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вующего ВОС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Даулет-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 Енбек-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36984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Водоочистное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Забуру-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нье Исатайс-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Жыланды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Кызылоба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Аккала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сетями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Гребен-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 Индерско-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сетями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Курылыс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ауле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Х.Ергалиева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Гран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Чапаево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Муздубулак-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Кереген-Сагиз-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Георгиевка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604797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254797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 Аягоз-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222583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122583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Дмитриевка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Коростели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45554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Урджар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- 1-й, 2-й,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пусковые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160649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Южное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Тас-Арык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шокы Урджар-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ковка Урджар-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89244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64244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Науалы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Сарыарка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34926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166293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141293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Алмасай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Айгыз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Кокжира 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Тарбага-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 Аягозско-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62816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ауле Сурат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Когершин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Жайлма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Маятас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рысуского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(водо-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вода)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ауле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Бирлесу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71525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Орнек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43901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Тамды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ауыла Ынтымак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126592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Ушарал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Кенес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водозабор-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126082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324794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304794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Бельба-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 Шуского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89648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водозабор-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64621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Тайпак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238479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198479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Акжаик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81247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Тихонов-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Бурлинско-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Кзыл-Тал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Ростоши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Кособа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40171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Комин-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 Сырымс-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Чижа-2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94479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Лубенка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46115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Сулыколь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27669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Косколь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37763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Кирово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25718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Казталов-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34198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14198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Жалпактал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Новопет-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Чин-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Булан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тировка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Караганды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3-очередь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167782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87782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Топар Абай-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68179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38179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358936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333936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Пржевальское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58987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(2 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редь) Абайс-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Шашубай 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127855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107855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 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97913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79437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74437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49437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74395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56738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Оспен Шетско-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Агадырь Шет-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260152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235152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Байдалы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Жанааркинско-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137955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112955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48821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Куш-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мурун Аулие-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444652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119468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275184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Волгоградско-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Муктиколь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села Волго-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282844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82844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104136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74136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Тюнтюгурского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Целинное,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Челгаши,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ное, Жаныспай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Федоровка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72461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Аулие-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Аулие-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295851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Озерное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61705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63538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40547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Примова 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56975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(3-этап)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445604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135604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Турмагамбет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 Жала-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(III-этап)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Наги Ильясова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70338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247281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222281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266945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Когалыколь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Шир-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кейли Сыр-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153829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(3-этап)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проводной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ЖГВ.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Кокшокы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111626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от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сосной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Арало-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Сарыбулакско-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Жаксыкылыш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119252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Кожа-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Жанакор-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Жанаа-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рык Жанакор-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124725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н.п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Сунаката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32339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Бесарык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70452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Екпенди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41768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41768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Томенарык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208066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Сутти-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кудык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Кожам-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берды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30719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Тасбогет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этап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631068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114333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166735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нитки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"Актау-Курык"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Бурма, Колка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70116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сосной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группово-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Акжигит-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Акшымырау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41246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сква-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 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ветрогенера-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Баздак, 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150643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желе-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м3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подачи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селковую 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66715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16 км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2-го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Курык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180882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140882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Щербакты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397774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257774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Байконыс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Шидерты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650988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300988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54756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Львовка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70933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45933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322171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297171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237130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 Щербак-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Сосновка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56043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99221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Малыбай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108424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84838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Уали-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хановского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"Водозабор-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Чехово".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Чехово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Светлое,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Матросово,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Сабит, Свято-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Зеленая Роща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103346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491501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341501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742308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370892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120892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211444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38762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151444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69638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Кишкенеколь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317055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267055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Тарангул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Двинск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166124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Афонькино,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Пробуждение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Новоукраинка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113953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Менжинское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997499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154823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542676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Алтын-Тобе,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Каржан Казы-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125082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70139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54943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Абай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(завершение)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408566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115499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Шолак-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2-ая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148032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Каракум Орда-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Кемербастау-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445532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280532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гвардейцев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Бирлисуйского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45918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Алпамысского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Жарты-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70288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СГВ с подаю-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водоводом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резервуара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квартальные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282426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121213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121213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Шакпак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Акбастау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34627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Жибек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жолы,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Жул-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дыз, Карабас-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тау, Бадам-1,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Бадам-2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165939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Жаскешу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101787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71787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152722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Кажымукан-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Караспанского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836123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148044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644928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72995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251175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167515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61341484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47328674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10993620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073"/>
        <w:gridCol w:w="873"/>
        <w:gridCol w:w="1173"/>
        <w:gridCol w:w="1133"/>
        <w:gridCol w:w="1233"/>
        <w:gridCol w:w="1393"/>
        <w:gridCol w:w="1353"/>
        <w:gridCol w:w="1253"/>
        <w:gridCol w:w="10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Восточно-Казахстанской области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сохранившихся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схеме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теплоснаб-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жения,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8490410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6728736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1597105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164569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1597105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164569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073"/>
        <w:gridCol w:w="873"/>
        <w:gridCol w:w="1173"/>
        <w:gridCol w:w="1309"/>
        <w:gridCol w:w="1233"/>
        <w:gridCol w:w="1393"/>
        <w:gridCol w:w="1353"/>
        <w:gridCol w:w="1253"/>
        <w:gridCol w:w="10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жилищного строительства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2008-2010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124415139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36564139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42223000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45628000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дитование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жилья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27833838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8733838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61497977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67923000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72628000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13"/>
        <w:gridCol w:w="1433"/>
        <w:gridCol w:w="1133"/>
        <w:gridCol w:w="1213"/>
        <w:gridCol w:w="1373"/>
        <w:gridCol w:w="1353"/>
        <w:gridCol w:w="1175"/>
        <w:gridCol w:w="14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автодорожной отрасли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на 2006-2012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(55-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км)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"Пет-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ровка-Камен-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ка-Острогор-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ка" с выходом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автодорогу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1321698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436924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168774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(5,95 км)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183717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91717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рехода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Уил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163-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км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"Шу-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баркудук-Уил-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Кобда-Соль-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Илек"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503206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435206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дыкорган-Те-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кели, км 0-31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1973896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384896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Сарыозек-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Хоргос-Куга-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лы-Коксу-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0-11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4693035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2923035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Еркин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0-11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421691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421691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ластного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"Индер-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Миялы-Сагиз"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203-317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6070557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381309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820750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1559921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3308577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1449610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708610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"Кызтоган-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ласти" км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"Жампиты-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55-72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722988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482988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"Жымпиты-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72-87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655711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415711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Есенгельды-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Щербаковский-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Киевка,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106-113"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5578048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1218436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1527460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1930202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"Узунколь-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Сарыколь",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0-79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4598975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357506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2089343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"Федоровка-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3363058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469255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1391703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"Кой-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багор-Карасу-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Севастопольс-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кий"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0-63 км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3444428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437333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1107095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1654640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"Карасу-Боль-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 Чураков-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ка" км 0-114,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Костанайс-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6478679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34906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100414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2323262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4020097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КНА-9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"М32 Самара-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Камыстыбас-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Аманоткель-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Бугень 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514483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353483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Форт-Шевчен-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ко-Таучик,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813903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326634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130366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203903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Шопан 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Огланды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филово-Бесто-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бе", км 23-42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Шар-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бакты-Галки-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но-Макпал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32-54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КТ-1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"М-51-Петер-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фельд-Новока-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менка-А-16"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1424057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548157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тодорога Р/ДА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Алматы-Таш-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кент, Подъезд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селу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Саркырама,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0-8,6, 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8,6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196232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129754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66478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тодорога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Капланбек-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Жибек жолы,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4-10,5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6,5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151648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тодорога Р/Д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А15-Бозсу-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Куйган-Киян-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жол, км 0-8,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8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178115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88165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тодорога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Дербисек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рыагаш-Кана-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гат-Арыншы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41-56,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15,2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312350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54964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208487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48899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Муратбаева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8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"Обход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Арыс"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путепрово-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через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лезную дорогу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613859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613859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"Кош-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карата-Кен-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сай-граница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км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878637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683632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9012927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13329460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14182304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9889717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13"/>
        <w:gridCol w:w="1013"/>
        <w:gridCol w:w="1453"/>
        <w:gridCol w:w="1175"/>
        <w:gridCol w:w="1193"/>
        <w:gridCol w:w="1373"/>
        <w:gridCol w:w="1353"/>
        <w:gridCol w:w="1193"/>
        <w:gridCol w:w="13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социально-экономического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города Астаны на 2006-2010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в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жилом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980676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262896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717780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800 мест.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профилю)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734584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221177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307453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1446661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Коктал-2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738405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538405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лением 2 эта-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выхажива-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новорож-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сультацией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8625257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6450257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3727622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2727622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5423205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1510806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3912399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2102410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1771687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330723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1885423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1619796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215627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(поселок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5409000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3786300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ну,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ну)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1195026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418259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418259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326508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ну,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ну) в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Юго-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 (пра-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сторона)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1519264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853777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133744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531743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14103105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9625056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1464005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3014044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Талдыколь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рекультива-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(1 и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44398470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реке Есиль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3446522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1288652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1, 2 (южнее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19)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3998951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3202429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398261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и 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первооче-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редным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2974380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974380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ливневой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3363027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8657696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водоотведе-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0495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10665011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16555022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1643205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18375759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13163858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5211901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нитки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Вячеславского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2189457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1189457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верситета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3916507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6079593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коллек-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от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"Слободки"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врезки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(Кургаль-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трассы) 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мм и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КНС-43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Слободки,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Кенеса-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ры-реки Ишим-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Кумесбекова-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Джан-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гильдина-Ке-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несары-Кумес-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бекова-Сары-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2424228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424228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вдоль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Ишим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N 19 (теп-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лоснабжение)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2256554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2058113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183441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Момышулы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3684412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2578412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(Индус-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1297987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1297987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"Универсаль-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кинокон-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цертный зал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Астане"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15320500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7461927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7858573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твор-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"Шабыт"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6856572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2989427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2867145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холла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17111400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14006400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конькобежного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11105980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2855980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6988750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корта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5184406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3643803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1447686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2071870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1040063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23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788454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597599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190855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М-2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3999664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3884664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6714380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2353757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4360623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Гастел-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от 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до 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N 19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955710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3044290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(район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"Рамстор")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6033351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3350351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Богенбая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объезде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участок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эста-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 до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с улицей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Угольная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988153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249253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N 19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6011287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640480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3442303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1928504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23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до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36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1769808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699808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Акбулак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микрорайо-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Юго-Восток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(уширение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полос)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743910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572788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171122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Барае-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9390851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5390851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Тлендиева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Кумес-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бекова до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веро-Западно-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обхода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6696943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4146943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проходящей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улицам Уголь-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ная, N 14,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 Бейсеко-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50351643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6604534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11247109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и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(южнее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1274380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448762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770818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27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улицы N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N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кольцевой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23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27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13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Абая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промзону 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 железную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дорогу-2,82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Кумис-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бекова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5140848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140848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Можайского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Сейфулина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Кумисбекова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Бейсековой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Манаса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Мунайт-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пасова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Фабричная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823337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323337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38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Мирзояна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Абылай-хана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1002199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1002199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41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42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39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41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в по- селке Комсо-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мольский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ТЭЦ-2,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1847110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6161158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 с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новкой кот-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лоагрегатов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N 7,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турбоагрега-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ст. N 5,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водогрейной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3178308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34060332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подстанции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"Жилая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1486829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973337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тепломагист-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 III вво-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от ТЭЦ-2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2981940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27770520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3614315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ТЭЦ-1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7581990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3693267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3096843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"ПНФ"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1455342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1078796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341596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110/35/10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"Восточ-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ная"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1115572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541686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541686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121264679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148822767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56431883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112178530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53"/>
        <w:gridCol w:w="1309"/>
        <w:gridCol w:w="1213"/>
        <w:gridCol w:w="1353"/>
        <w:gridCol w:w="1373"/>
        <w:gridCol w:w="1173"/>
        <w:gridCol w:w="13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на 2003-2010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очере-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 метрополи-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103773465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24511935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23067530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Суюнбая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5862159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5862159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Абая-улица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Жандосова-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8103636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8103636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Жансугурова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5724652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5539757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184895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5424926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4462755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962171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Куде-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5306307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4479849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826458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ГКБ N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2841590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64774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999691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777125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N 121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Аксай-2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68784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68784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N 144,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ботами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133045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133045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72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103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174175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174175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общеобра-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89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62/167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2344280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820498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820498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2009799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80392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522547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703430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703430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2093900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700200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3629418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1189918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1219750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1219750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"Орбита"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3060140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2484999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575141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распредели-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4947000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теплома-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гистрали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ТЭЦ-2-ТЭЦ-1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станцией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61600071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32508058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4217653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53"/>
        <w:gridCol w:w="1153"/>
        <w:gridCol w:w="1213"/>
        <w:gridCol w:w="1333"/>
        <w:gridCol w:w="1373"/>
        <w:gridCol w:w="1153"/>
        <w:gridCol w:w="14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программа "Питьевая вода" на 2002-2010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560976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248626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312350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Степняке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этап)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140736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Есиле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399236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109236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Акколе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81504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393992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353992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Эмба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Мугалджар-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186823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Капша-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50664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141699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41699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редь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Аягоз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349497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605540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сети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 км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128916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223501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92861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Фурмано-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246390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126390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95482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Казалинске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Айтеке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564921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384921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Айтеке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этап)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340823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290823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406704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356704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531721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361722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284133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114642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169491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геевка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124927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94927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1168838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100404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668838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399596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Жетысай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102912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2883165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3186588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1075596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53"/>
        <w:gridCol w:w="1133"/>
        <w:gridCol w:w="1233"/>
        <w:gridCol w:w="1313"/>
        <w:gridCol w:w="1393"/>
        <w:gridCol w:w="1153"/>
        <w:gridCol w:w="14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Приаралья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1079700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544200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сандровка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1157255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212685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944570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1079700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579700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жилого 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попутный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(второй этап)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5394836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3010753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1384083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2379185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5079223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1384083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33"/>
        <w:gridCol w:w="1133"/>
        <w:gridCol w:w="1233"/>
        <w:gridCol w:w="1313"/>
        <w:gridCol w:w="1393"/>
        <w:gridCol w:w="1133"/>
        <w:gridCol w:w="14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газовой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2004-2010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2072072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1083215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988857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газопрово-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усадьбе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1808120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1508120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высокого дав-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к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селку Новоа-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(поселок Коб-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да) 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2360183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1160183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Тамды -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ловка - Кай-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 Алгинско-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1159974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859974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Новокирпично-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ст. Тендык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Атырау Атырауской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118644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Зарослый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Правая-Нижняя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Перетаска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 до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Таскала-2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47195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47195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Сельстрой (3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Енбекшил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Акжайык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164735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164735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Есбол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Ортакшыл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161079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161079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57943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57943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Курылыс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Индерборс-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(мкр.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 и 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Болашак)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Забуру-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нье Исатай-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104053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Жанажан-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 Исатайс-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355268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205268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(13 разъезд)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Чапаев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(аул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Нурман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Исатай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(7-ый 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низкого дав-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ления) Иса-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Дашино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161486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Сафонов-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Богатое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Орлы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60199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60199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Приморье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60267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Ганюшки-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мкр. (ра-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 Аэропорт,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Самар-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кино, 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Краси-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ловка, 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большое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нюшкино,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лое Ганюшки-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но) 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621558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570683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50875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Нуржау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59761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Жумекен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196096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196096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Кадырка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Даулет-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 Курман-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Иманова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83676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83676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73414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Зыковка,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Дуйсебайулы,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Шакпаката,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Туктыбай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МПА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(Кайрат-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Муратсай)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АГРС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(район ЦРБ)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43578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43578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Присоединение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газопрово-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ду-отводу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газопрово-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"Бухара-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Урал"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тируемых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зопровода-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и АГРС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газоснаб-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Камысты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1271716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671716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газопрово-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да-отвода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"Перелески-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ГРС и ДО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442244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242244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газом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зом села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жол, Кауыншы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Аульный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"Алпамыс"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газом 20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Аульный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"Капланбек"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зом села 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Турмыс Ауль-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"Жибек 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52551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зом села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зыл-Саркырама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Аульный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"Жибек 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62198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4216481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1831899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053"/>
        <w:gridCol w:w="1413"/>
        <w:gridCol w:w="1173"/>
        <w:gridCol w:w="1193"/>
        <w:gridCol w:w="1333"/>
        <w:gridCol w:w="1393"/>
        <w:gridCol w:w="1133"/>
        <w:gridCol w:w="147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реабилитации инвалидов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дома-интерна-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для умст-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венно-отста-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лых детей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716110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516864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родской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под пси-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хоневрологи-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411359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311359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литации инва-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лидов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395730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взрослых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сандровка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1939713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224313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715400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сандровка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1411516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212716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1198800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Сарани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2195258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1042985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1116052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мест,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Сарайчиковс-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психо-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неврологичес-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в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135100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Пристройка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2085239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3426131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1831452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33"/>
        <w:gridCol w:w="1173"/>
        <w:gridCol w:w="1153"/>
        <w:gridCol w:w="1353"/>
        <w:gridCol w:w="1413"/>
        <w:gridCol w:w="1113"/>
        <w:gridCol w:w="14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миграционной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2001-2010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адап-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и 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грации орал-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3235141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2617570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2617570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33"/>
        <w:gridCol w:w="1193"/>
        <w:gridCol w:w="1113"/>
        <w:gridCol w:w="1373"/>
        <w:gridCol w:w="1393"/>
        <w:gridCol w:w="1153"/>
        <w:gridCol w:w="15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снижения информационного неравенства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233389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233389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6581654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2276348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2521064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2509737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2521064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713"/>
        <w:gridCol w:w="1113"/>
        <w:gridCol w:w="1373"/>
        <w:gridCol w:w="1175"/>
        <w:gridCol w:w="1113"/>
        <w:gridCol w:w="1373"/>
        <w:gridCol w:w="1413"/>
        <w:gridCol w:w="1133"/>
        <w:gridCol w:w="15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(2-й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107616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107616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Капша-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127706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92944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Чунжа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206808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53336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53336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2097299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1197299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Абае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354696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254696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филармонии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устройством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1396076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558430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837646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1336398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200919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1135479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1336608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534643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801965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Кайтпас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1345984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538394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807590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Фуркат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 Сайрам-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1280243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384073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896170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Ленгере Толе-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1335645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400693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934952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мая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Тулькубас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1332551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399766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932785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1297273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389182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908091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Турлан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1357204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188552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1168652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Шубар-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Ордабасин-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1323723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397117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926606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 дала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366567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109970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256597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367649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110295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257354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Алгабас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694165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347082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347083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346733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104020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Арапова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368352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Валиха-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Келтемашат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366356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256449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жилом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"Хлопзавод"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1384155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415247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968908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Абылай-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Мырзакент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1369730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410919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958811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"Стадион"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329703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769307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 Боргем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621737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310869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310868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564217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Яссы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560669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280334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280335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Енбекши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1039859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311958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727901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705680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152840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Уалиха-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Әсіл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368104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257673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705774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352887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352887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345282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103585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241697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Жаушыкум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761796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304718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457078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695952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347976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347976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1056350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316905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739445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669827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334914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334913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Курман-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1097984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329395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768589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Карагур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608987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304493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304494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Майбулак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Жулдыз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365166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родка (левый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берег)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1487531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447331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1040200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Алдабергенова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91869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91869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агробизнеса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Талгарском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 литер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"Б", спортив-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зал (2-я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176989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176989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178951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178951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Жетысу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Ескельдинско-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174198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174198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20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Капша-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103054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103054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"Аленушка"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81597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81597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актового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Талгар-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агробизнеса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Бейсебаева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55293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55293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Екиаша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Саркандского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85930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85930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детскому саду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"Арман"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Бакбакты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66465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66465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Бижанова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50633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(спортзал)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Кызылшекара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17926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17926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13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(1-я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138657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Карка-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673078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573078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рортной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231486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Илек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1263857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1063857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Илек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порного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узла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рующей емкос-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1711950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906950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2105700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2146334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1016334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обводного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порного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2613142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1615742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2633611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1308833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1243611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(КОС-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2148555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1148555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защитных дамб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16569850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2069850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9000000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рехода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Урал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5592040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242040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Жансугурова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1798812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598821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899991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5781982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3789046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1992936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4678825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849720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25717598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30673039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9828945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9000000 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Бюджетные инвестиции на формирование и увеличение уставного капитала юридических лиц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613"/>
        <w:gridCol w:w="2073"/>
        <w:gridCol w:w="2193"/>
        <w:gridCol w:w="22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предприятия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2003-2015 годы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"Қазына"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204840000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127484420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204840000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127484420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613"/>
        <w:gridCol w:w="2073"/>
        <w:gridCol w:w="2133"/>
        <w:gridCol w:w="2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2003-2010 годы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"Региональный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центр"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АРДРФЦГА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4158841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4158841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13"/>
        <w:gridCol w:w="1433"/>
        <w:gridCol w:w="2093"/>
        <w:gridCol w:w="2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жилищного строительства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2008-2010 годы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"Жилищный строительно-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сберегательный банк Казахстана"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6600000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13"/>
        <w:gridCol w:w="1433"/>
        <w:gridCol w:w="2093"/>
        <w:gridCol w:w="2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30 корпоративных лидеров Казахстана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"КХУГА "Самрук"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4533728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4095000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4533728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53"/>
        <w:gridCol w:w="1633"/>
        <w:gridCol w:w="1873"/>
        <w:gridCol w:w="2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при Правительстве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Банке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270620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"Международный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приграничного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"Хоргос"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3988410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"Социально-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предпринимательская корпорация"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"РТРК "Казахстан"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1534120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"Республиканская газета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"Егемен Қазақстан"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263857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"Казахфильм"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189225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Духовного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Казахстана"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"Казахстан ГИС центр"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"Центр военно-стратегических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технологический 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"Парасат"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"Финансовый центр"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развитие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для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строительстве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КазАгро"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27275600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31435300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"КазАгроИнновация"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"Государственная аннуитетная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220511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357831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12040356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"Центр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финансовой системы"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451235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стрессовых активов"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52040168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"Казахстанский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государственного-частного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партнерства"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благостостояния "Самрук-Қазына"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607500000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технопарка "Парк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ядерных технологий"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2685000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"Достык Энерго"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1849826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Ғарыш Сапары"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8224165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5276242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"Республиканский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связи и электромаг-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нитной совместимости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радиоэлектронных средств"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2099562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НАО "Телерадиокомплекс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94752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инфокоммуни-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холдинг "Зерде"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4672436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"Центр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защиты конкурентной политики"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вне Программ: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69382922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757142194 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Перечень объектов образования на основе государственно-частного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партнерства с началом реализации в 2007 году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13"/>
        <w:gridCol w:w="1453"/>
        <w:gridCol w:w="1893"/>
        <w:gridCol w:w="1353"/>
        <w:gridCol w:w="1033"/>
        <w:gridCol w:w="139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"Айгерим"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1882248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621787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1260461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"Улжан"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1398728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419618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979110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"Калкаман"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1538853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461656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1077197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Пятилетка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Турксиба города 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1555474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507548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1047926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южнее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Тлендиева города Астаны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1119066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335720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783346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Ильинка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1013821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332322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681499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Юго-Восток (левая сторона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Мактумкули)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1195297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358589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836708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гаражного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кооператива (Степной)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1134382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340314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794068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Тлендиева города Астаны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1117559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335268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782291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11955428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3712822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8242606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