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d761" w14:textId="7d8d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2008 года № 976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 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обороны Республики Казахстан в установленном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законодательством порядке передать для реализации в Республиканское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государственное предприятие «Казарнаулыэкспорт (Казспецэкспорт)»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обороны Республики Казахстан неиспользуемое военное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имущество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2008 года № 976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Перечень военного имущества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113"/>
        <w:gridCol w:w="2973"/>
        <w:gridCol w:w="22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вооружения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выпуска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Вертолет Ми-8МТ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94385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Вертолет Ми-8МТ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94235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Вертолет Ми-8МТ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93295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