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9775" w14:textId="96e9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марта 2008 года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2008 года № 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2008 года № 249 «О внесении изменения и дополнений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 Правительства Республики Казахстан от 20 марта 2007 года № 225 и выделении средств из резерва Правительства Республики Казахстан»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 изложить в новой редакции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2008 года № 977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2008 года № 249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областными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бюджетами, бюджетами городов Астаны и Алматы,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направленных на государственную поддержку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агропромышленного комплекса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2429"/>
        <w:gridCol w:w="1703"/>
        <w:gridCol w:w="1479"/>
        <w:gridCol w:w="1479"/>
        <w:gridCol w:w="1802"/>
        <w:gridCol w:w="1571"/>
        <w:gridCol w:w="1388"/>
        <w:gridCol w:w="1692"/>
      </w:tblGrid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горючесмазо-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выращи-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15855600,0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6145774,0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846563,0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859128,0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