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0ba2" w14:textId="b390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2008 года № 980.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2008 года № 668 "О создании акционерных обществ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информации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представителей государственных органов в состав совета директоров акционерного общества "Национальный инфокоммуникационный холдинг "Зерде" в составе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2008 года № 980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</w:t>
      </w:r>
      <w:r>
        <w:br/>
      </w:r>
      <w:r>
        <w:rPr>
          <w:rFonts w:ascii="Times New Roman"/>
          <w:b/>
          <w:i w:val="false"/>
          <w:color w:val="000000"/>
        </w:rPr>
        <w:t>директоров акционерного общества "Национальный инфокоммуникационный</w:t>
      </w:r>
      <w:r>
        <w:br/>
      </w:r>
      <w:r>
        <w:rPr>
          <w:rFonts w:ascii="Times New Roman"/>
          <w:b/>
          <w:i w:val="false"/>
          <w:color w:val="000000"/>
        </w:rPr>
        <w:t>холдинг "Зерде"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Правительства РК от 23.10.2018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43"/>
        <w:gridCol w:w="2752"/>
        <w:gridCol w:w="7605"/>
      </w:tblGrid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Аскербекович</w:t>
            </w:r>
          </w:p>
        </w:tc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Сатбекович</w:t>
            </w:r>
          </w:p>
        </w:tc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Аманкуловна</w:t>
            </w:r>
          </w:p>
        </w:tc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цифровизации Министерства информации и коммуникаций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