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5c98" w14:textId="42c5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2008 года № 983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0,7 гектара из земель лесного фонда Буландинского государственного учреждения по охране лесов и животного мира Управления природных ресурсов и регулирования природопользования Акмолинской области (далее - учреждение) в категорию земель промышленности, транспорта, связи, обороны и иного несельскохозяйственного назначения,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в установленном законодательством порядке обеспечить предоставление акционерному обществу "Казахстанская компания по управлению электрическими сетями" (Kazakhstan Electricity Grid Operating Company) "KEGOC" (далее - акционерное общество) земельного участка, указанного в пункте 1 настоящего постановления, для расширения подстанции "Макинск" под строительство шунтирующего реактора.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Акционерному обществу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несвязанных с ведением лесного хозяйства, и принять меры по расчистке площади с передачей полученной древесины на баланс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2008 года № 983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земель Буландинского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 охране лесов и животного мира Управления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ресурсов и регулирования природопользования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области, переводимых из категории земель лесного фонда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категорию земель промышленности, транспорта,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обороны и иного несельскохозяйственного назначения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893"/>
        <w:gridCol w:w="1833"/>
        <w:gridCol w:w="1393"/>
        <w:gridCol w:w="1593"/>
        <w:gridCol w:w="1373"/>
        <w:gridCol w:w="1453"/>
        <w:gridCol w:w="109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землепользователя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прогалины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 и животного мира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