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dfa" w14:textId="cc5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12 декабря 2007 года №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2008 года №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1223 "О реализации Закона Республики Казахстан "О республиканском бюджете на 2008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"2722210114" заменить цифрами "3329710114";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"558446671" заменить цифрами "1165946671";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"2768087899" заменить цифрами "2716038820";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"-45877785" заменить цифрами "613671294";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"50099351" заменить цифрами "50045039";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"56049423" заменить цифрами "55995111";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"238377064" заменить цифрами "897980455";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"239877064" заменить цифрами "899480455";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"232008" заменить цифрами "84036";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"178704" заменить цифрами "84036";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"51246" заменить цифрами "15243";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10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"290000" заменить цифрами "290200";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"138000" заменить цифрами "137800";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выплату государственных пособий на детей до 18 лет из малообеспеченных семей":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"100000" заменить цифрами "100200";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"91000" заменить цифрами "90800";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"17719606" заменить цифрами "17689506";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"1314476" заменить цифрами "1313976";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"1527787" заменить цифрами "1500487";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"1321802" заменить цифрами "1320502";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"1406072" заменить цифрами "1405572";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"1515144" заменить цифрами "1514644";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материально-техническое оснащение медицинских организаций здравоохранения на местном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"16519387" заменить цифрами "16489287";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"1314476" заменить цифрами "1313976";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"1527787" заменить цифрами "1500487";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"1321802" заменить цифрами "1320502";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"1406072" заменить цифрами "1405572";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"1515144" заменить цифрами "1514644";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14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"238046" заменить цифрами "233389";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"21048" заменить цифрами "16391";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17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изложить в новой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принятые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Республиканский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73"/>
        <w:gridCol w:w="773"/>
        <w:gridCol w:w="6793"/>
        <w:gridCol w:w="32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3 329 710 114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2 103 413 632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лиц-резидентов,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613 096 538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197 038 127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17 150 700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лиц-нерезидентов,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удерживаемый у источника выплаты,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102 994 537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 юридических лиц-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14 420 519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830 260 318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750 428 137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товары, выполненные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оказанные услуги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171 277 368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импортируемые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происходящие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350 155 884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34 584 853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происходящие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194 410 032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24 228 277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1,5 до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652 324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импортируемая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 30 до 60 процентов,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импортируемое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4 827 888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объемной 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12 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фильтром, импортируе-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на территорию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2 271 880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ручным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управлением,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инвалидов),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7 451 805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авиационного), импортируемый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6 357 522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54 451 549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междугородной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3 877 287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15 782 433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19 953 334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3 475 603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судоходными водными путями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1 152 355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за проезд 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 платным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 местного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887 057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высокочастотных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128 092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телевизионным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объектов 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смежных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произведений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смежных прав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постановку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317 259 551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300 829 421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на ввозимые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взимаемых с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применением единой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116 053 032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180 065 525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таможенную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упрощенном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4 710 864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16 430 130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16 430 130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1 933 798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контор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паспортов и 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2 644 319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апостиля на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совершенных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 ратифицированным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873 784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механических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1 816 766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номерных знаков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3 858 348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совершение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51 805 329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33 111 446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1 250 793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пакеты акций,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4 876 969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4 876 969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19 710 986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2 726 987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военными полигонами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комплексом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13 972 500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334 699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депозитам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1 141 760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банкам-заемщикам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юридическим лицам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оплаченным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гарантиям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334 225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5 784 823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изъятии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лесных угодий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 в целях,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хозяйства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информации о недрах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в таможенном режиме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пользу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950 424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(работ, услуг)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6 775 360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6 775 360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498 462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предпринимателей,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 деятельности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доходов, 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нарушения антимо-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нопольного законодательства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сдачи или взыскания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или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предоставленных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уполномоченным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или лицам, приравненным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по искам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возмещении вреда,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конфискованных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охоты и рыболовства,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добытой продукции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3 452 265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государственными органами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распределении дополнительной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добавочной пошлин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депонентской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ранее полученных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2 120 617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республиканский бюджет,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6 483 132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8 544 482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 ресурсов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6 208 382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2 260 782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1 165 946 671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 бюджетов,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 городов 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10 169 751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Атырауской области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15 467 703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Мангистауской области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52 400 834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9 634 284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1 074 024 786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1 074 024 786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461 430 640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5 094 146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 из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93"/>
        <w:gridCol w:w="913"/>
        <w:gridCol w:w="6393"/>
        <w:gridCol w:w="31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2 716 038 820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117 380 521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исполнительные и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 выполняющие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функции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24 343 712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1 711 091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политики 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фонда,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10 181 862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10 029 919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5 940 055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1 421 313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депутатов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1 771 548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1 584 804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1 584 804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875 623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842 265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134 963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9 800 211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9 170 734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8 458 242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43 472 998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42 515 325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31 978 102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3 496 188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21 084 484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1 132 394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2 198 984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3 609 023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банкротства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308 355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кредитованием, учет,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полученного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913 456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"Электронная таможня"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"ТАИС"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"ИНИС РК"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2 968 111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"РНиОН"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543 411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Внешнеполитическая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19 846 476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19 838 140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14 487 541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3 645 261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миссии)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9 843 502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1 676 318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1 000 981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 Евразийском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сообществе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Совете СНГ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 Совете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по взаимодействию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 доверия в Азии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и оказавшимся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 обстоятельствах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Фундаментальные научные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10 265 568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10 265 568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10 197 137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10 305 671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2 981 798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1 492 651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7 323 873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2 501 002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429 982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кадровые вопросы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781 759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781 759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458 860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8 364 337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6 300 431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587 067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2 794 359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Сonsumer"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1 830 517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1 830 517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159 090 457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134 181 806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131 400 339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64 913 247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56 775 380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3 042 930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4 121 951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боевого дежурства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1 196 856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 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745 178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функций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управления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приобретение 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40 377 901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2 570 282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тылового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воспитания и обучения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оборудования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2 781 467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2 251 247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1 797 627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24 908 651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24 908 651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3 580 248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17 810 404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оперативно-спасательный отряд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Аэромобильные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отряды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кризисный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Казселезащита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(международного) сбора-семинара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"Казспас"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14 689 236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Оперативно-спасательные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медицины катастроф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пожарной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218 536 568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68 414 053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61 412 020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53 069 213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1 817 130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15 024 857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внутренних 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военного и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3 529 697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17 985 785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внутренних дел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для лиц,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8 547 634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наркоманией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243 758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 "Контроль"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частей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взрывчатых веществ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6 080 230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5 861 590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4 068 609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704 731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защита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процессуальных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лицам, участвующим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146 245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15 739 588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1 214 474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судов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суды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12 346 615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процессе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законности и правопорядка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11 132 686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598 380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6 218 314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813"/>
        <w:gridCol w:w="853"/>
        <w:gridCol w:w="893"/>
        <w:gridCol w:w="6413"/>
        <w:gridCol w:w="319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 по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Комитета по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взаимодействие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криминального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учетов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по обеспечению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личности,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общества 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81 094 253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безопасности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77 591 279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67 346 497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2 997 220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22 032 051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22 032 051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14 464 449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исправительных учреждениях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 следственных изоляторах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общест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порядка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16 973 015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253 982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16 520 465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8 482 079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2 097 687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1 588 445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1 946 812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и аналитического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религии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185 434 433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17 405 392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1 241 802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1 228 337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школы-интернаты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в спорте 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1 012 439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олимпийского резерва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275 147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15 888 443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2 412 400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 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7 299 278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начального,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7 299 278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3 146 997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535 436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401 269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534 891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1 161 172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стипендий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образования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313 440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послесреднего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1 016 051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68 335 673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2 508 719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339 285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4 943 271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4 943 271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52 946 951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52 946 951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22 611 284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6 939 620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научно-педагогических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2 359 972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 и научно-педагогических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консерватории имени Курмангазы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 образования и 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 учебных заведениях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в 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15 984 322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высших учебных заведений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871 431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(преподавателей,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профессоров) в высшие учебные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 Казахстана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профессиональным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Египетском университете исламской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"Нур-Мубарак"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6 819 850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6 819 850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4 457 423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офицеров запаса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кафедрах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 заведений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 научных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высших учебных заведений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студентов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 доучивающихся в высших учебных заведениях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 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учебно-клинических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321 962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94 246 318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93 048 740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образования и 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1 628 372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научных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гранта "Лучший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литературы для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бликанских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1 026 440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116 831 553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3 461 472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1 385 961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2 004 954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6 610 552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258 501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4 137 779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2 446 695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эпидемий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Араломорская,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Уральская,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Талдыкорганская, Мангистауская,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Шымкентская, Кызылординская,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Жамбылская, Шалкарская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станция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центры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транспорте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 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центров крови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2 214 272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45 981 625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45 981 625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медицинской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5 650 696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лекарственных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 иммунобиоло-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препаратов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10 308 949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 противотуберкулезных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 противодиабетических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 химиопрепаратов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2 985 980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больных лейкемией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ВИЧ-инфицированных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СПИДом 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факторов свертывания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здравоохранения на 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16 489 287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60 777 904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60 685 005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43 761 475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1 793 646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8 464 499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наследия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566 179 673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506 412 269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506 412 269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363 609 000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267 548 728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пенсиям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96 059 272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92 246 990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62 402 354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 кормильца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28 783 868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41 719 001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1 320 049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инвалидам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участникам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2 215 824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в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 Советского 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 труда, кавалеры орденов 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степеней, Трудовой 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жащих, сотрудников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 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 ЧАЭС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 тыла в годы 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7 030 417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катастрофы на ЧАЭС,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эвакуированных из 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отселения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включая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 день эвакуации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во внутриутробном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5 322 878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матери, награжден-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подвесками "Алтын алка",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"Кумис алка" или получившие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 "Мать-героиня"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награжденные 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 слава"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6 141 548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несовершеннолетних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10 432 696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инвалидность или являющиеся пенсионерами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4 406 540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36 270 088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36 270 088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пенсионеров, участников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 получателей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 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специальных пособий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27 900 021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в связи с рождением ребенка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11 854 828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16 045 193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давшим 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3 559 358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социальных пособий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 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проживавшее в зонах радиацион-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рисков и на 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социально-экономичес-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статусом с 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3 473 999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 государственной адрес-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социальной помощи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2 785 500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1 075 600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 малообес-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помощи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23 497 316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23 497 316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1 829 747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9 298 074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 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 и социальная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12 176 203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и социальная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2 847 836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оралманов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84 388 420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45 428 228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45 428 228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36 564 139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жилья военнослужащих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Приозерске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28 491 286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для обеспечения бесперебойного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25 002 429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10 468 906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87 141 510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8 572 444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8 491 928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архивного дела и систем документации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3 395 034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18 483 225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18 483 225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13 869 565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4 526 064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20 243 478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19 657 222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согласия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434 170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144 448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505 543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39 336 820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5 576 633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туризма и 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"Бурабай"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 информации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29 656 069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культуры и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 и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591 314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3 512 804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51 402 232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10 623 546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10 623 546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Капиталнефтегаз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реактора Токамак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скважин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атомной энергетики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5 134 143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5 134 143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недр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3 798 796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 геологосъемочные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работы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2 036 398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недропользования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подземных вод и опасных геологических процессов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604 704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и недропользовании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35 644 543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229 533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35 415 010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угольной отрасли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электроэнергетики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нефтедобычи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РГСП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энергоэффек-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отраслей экономики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щей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118 251 475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53 317 238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53 055 918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Гидрогеологомелиоративные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 "Казагромелиоводхоз"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3 326 913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 вредными организмами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методический центр фитосанитарной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прогнозов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карантинных вредителей,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растений и сорняков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(интереса)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(интереса)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 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по переработке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предприятиям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 на пополнение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производством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21 698 062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развития семеноводства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1 879 495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водства, 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зяйственным товаропроизводи-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плодовых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 животноводства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3 739 656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хлопка-волокна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7 849 741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референции, лабораторной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и методологии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4 543 712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 и птиц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 нужд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12 660 382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11 829 382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 производства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Агрометеорологическое обеспечение 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агрохимической службы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самоходных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зяйственных, мелиоративных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 основе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33 232 210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33 232 210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1 761 364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 водохозяйст-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балансов и нормативов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попуски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(1-я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7 276 009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5 211 792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1 980 141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участков межхозяйственных каналов и гидромелиоративных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3 246 502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3 246 502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лесосеменное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Сандыктауское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лесное хозяйство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учет и биологическое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 области 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зеленая 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13 947 196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6 233 036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3 345 891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копытных животных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2 695 083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892 566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7 489 720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охраны 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1 508 990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73"/>
        <w:gridCol w:w="833"/>
        <w:gridCol w:w="913"/>
        <w:gridCol w:w="6413"/>
        <w:gridCol w:w="31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3 803 868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 картографичес-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продукцией и ее хранение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сельского, водного, лесного,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рыбного хозяйства,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9 857 306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9 857 306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лесного и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7 178 298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5 921 676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1 999 006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ная,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3 007 076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2 435 909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2 435 909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строительства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строительной 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промышленности, архитектур-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236 586 008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209 322 196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209 322 196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69 222 146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13 709 130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11 371 992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 работ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92 021 772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4 036 175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мониторинга радиочас-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тотного спектра и 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 средств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универсальных услуг связи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4 140 016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4 140 016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 шлюзов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4 038 493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3 967 680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9 617 554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9 617 554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5 431 574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3 201 708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2 122 098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 базы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 и 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 контроля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"Transport tower"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2 229 866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 аппаратами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выведенных из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на комплексе "Байконур"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265 032 162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3 599 950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790 730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352 230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2 809 220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торговой политики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 рынки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Службы прогноза погоды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деятельности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1 304 203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258 181 088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 Парламента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4 677 606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3 410 242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1 479 228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 исторического 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 этносов, проживающих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 пропаганда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оставшейся части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заработной плате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"Карметкомбинат",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вавшейся до ноября 1995 года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231 526 620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227 376 965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 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неотложные затраты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223 926 965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компенсацию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местным бюджетам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увеличением минимального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заработной платы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890 497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инвестиционные проекты и проекты, реализуемые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концессии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 технико-экономических обоснова-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концессионных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договоров концессии,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конкурсной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концессионным проектам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1 878 562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индустрии и торговли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1 801 069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 представительств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Казахстана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Всемирную торговую организацию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697 505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защите конкуренции 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 222 729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защиты конкуренции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территориальных органов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852 952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аппаратов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13 917 604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13 917 604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 по займам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449 066 155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613 671 294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50 045 039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55 995 111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39 760 000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39 760 000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сберегательный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приобретение жилья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 и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"Достык Энерго"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 газохимичес-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комплекса в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3 683 486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3 683 486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3 683 486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5 950 072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кредитов, выданных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местным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банкам-заемщикам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 года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иностранным государствам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юридическими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требований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государственным гарантиям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1 279 837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897 980 455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899 480 455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16 549 197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16 199 197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12 040 356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12 040 356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"Региональный финансовый центр города Алматы"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4 158 841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ческая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Высшее и послевузовское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гарантиро-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студенческих кредитов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второго уровня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нового университета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270 620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270 620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220 511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помощи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"Государственная аннуитет-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компания"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и резервного капитала АО "Жилищный 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 Казахстана"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2 045 602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2 045 602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2 045 602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технологий"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долгов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 хозяйства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31 435 300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"КазАгроИнновация"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828 552 983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828 552 983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 Правительстве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 ГИС Центр"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 военно-стратегических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 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52 491 403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 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52 040 168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 бюджетного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611 595 000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"Самрук-Казына"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 науки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 "Парасат"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 торговли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153 472 830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127 484 420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 Социально-предпринима-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корпорации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2 099 562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связи и электромаг-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нитной совместимости радиоэлек-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тронных средств"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защите конкуренции (Антимо-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конкурентной политики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 4 672 436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инфокоммуника-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холдинг "Зерде"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"Телерадиокомплекс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73"/>
        <w:gridCol w:w="953"/>
        <w:gridCol w:w="7193"/>
        <w:gridCol w:w="27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ценных бумаг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3253"/>
      </w:tblGrid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бюджетных программ развития на 2008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13 732 641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законопроектов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1 947 687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Узбекистан (город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резиденции Посла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Объединенных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 Эмиратах (город Абу-Даби)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 размещения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Королевстве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(город Мадрид)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Украине (город Киев)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8 064 767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органов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 инфраструктуры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 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пункта "Бырлик"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 "Бидаик"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с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"Каргалы"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"Аухатты"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"Сортобе" 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"Кордай"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таможенного поста "Жана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этажного 18-ти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 дома с инженерным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для таможни "Коргас"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в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пункта пропуска "Жибек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в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Баба"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"Тажен"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таможенной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информационной системы "ТАИС"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"ИНИС РК"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2 968 111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налогоплательщиков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налогообложения "РНиОН"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2 919 005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 данных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государственных органов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"Government 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Government", "Government to Consumer"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 идентификаци-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системы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 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"электронного 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"Платежный шлюз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 статистики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12 670 461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1 820 028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города Астаны от затопления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паводковыми водами реки Есил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6 автомобилей в новом административном центре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10 419 728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 жилого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встроенными помещениями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гаражами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18 206 690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1 870 180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 "Контроль"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 100 семей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"Сункар"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с жилым домом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внутренних войск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ангаров по досмотру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большегрузного 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"Рубеж-наркотики"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военнослужащих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исправительных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Жем Актюбинской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Костанайской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Кызылорда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Ленгер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3 705 420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NN 822 и 823 ОАО "Химпром"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исправительную колонию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на 1000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Шымкенте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на 1500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 1500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10 244 782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Горького 39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с 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Целиноградского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для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по улице Макашева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Каскелене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для Суда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в городе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 базе 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административному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Жамбылской 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суда с территориальным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зданий суда присяжных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общественному зданию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улице Карева 51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в городе Лисаковск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3-х составного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Шиели Шиелийского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административного 3-х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здания военного суда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судов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зданию суда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209 в городе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типового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участком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на базе "Районного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СМЭС"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по улице Казыбек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с участием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и двух районных судов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Ишим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419 855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85 943 625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и методической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военным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городком в поселке Заречный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зданий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института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("Пристройка к учебному корпусу"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"59-квартирный жилой дом")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"Жас батыр"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Мунайтпасова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 Казахского государственного агротехнического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С. Сейфуллина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84 670 372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библиотека"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образовательного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детей-сирот с обучением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3 321 078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университетского городка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Аль-Фараби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1 806 568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 студентов) РГКП "Казахский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женский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институт",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улица Гоголя, 161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 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Караганде на 250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Северо-Казахстанского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Козыбаева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биотехнологий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инженерно-технического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составе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Есенова. Корпуса 1, 2, 3, 4.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1 224 440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 нефтегазовой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городе Экибастузе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главного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Х.А. Яссави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отрасли на 700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 отрасли на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Есиль Есильского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 Шанхай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Шалкар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504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 оборудованием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Есик Енбекшиказах-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Талгаре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500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Капшагае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Кульсары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Сары-Арка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микрорайоне 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Кызылкогинского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левобережной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Холодный ключ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Тараз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Шу Шуйского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Акбакай на 502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поселке Акбакай Мойынкумс-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поселке Желаево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 мест в городе Балхаше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Сатпаеве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мест в городе Рудном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интернат" имени И. Алтынсарина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на 260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 сад" на 1200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Байконыре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нового моста "Арай"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по улице Туркестанская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1200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 Мунайлинского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мест в микрорайоне "Рахат"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 "Арай"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языком обучения на 420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Павлодаре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со спальным корпусом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Мамлютка Мамлютского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"Кулагер"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Карталинская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Джангильдина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Жаксы Жаксынского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Шортанды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Александровка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Малтабар Ерейментауского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Кызылжулдызской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270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 Айтекебийского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Карашатауской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504 мест в селе Кумкудук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Косунова на 480 мест в селе Айтей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Боралдай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Абай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Акжар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Райымбек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Балпыкби Коксуйского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4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мест в селе Каргалы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624 места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на 600 мест в селе Бирлик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 Атырауской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400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на 600 мест в селе Кудряшово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Редут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Тайманова на 624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города Атырау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Сланова на 220 мест в селе Тайсоган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Шахатова на 424 места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 Макатского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Благодарное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Бегень 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Уштобе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Караколь Урджарского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строительства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800 мест в селе Науалы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Интернат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Кокпекты Кокпектинского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Ушбиик Жарминского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Урыль Катон-Карагайского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Чкалова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834 места в селе Жалпактобе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Сыпатай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Шолдала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области. 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Макатаева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780 мест в селе Толе би Шуйского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Амангельды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 мест в селе Дуйсебаева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Гайдара на 330 учащихся в ауле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Колбастау Жуалынского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345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Подстепное Теректинского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Сайхин Бокейордынского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 языком обучения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Акколь Джангельдинского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мест в селе Милысай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государственным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селе Карасу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Семеновка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Камысты Камыстинского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поселке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Кызылжарма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1 521 660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Жосалы Кармакшинского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1 631 624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Шиели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Жанакорган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Теренозек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кенте Айтеке би 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Курык Каракиянского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 200 мест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селе С. Шапагатова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Баянаул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Коктобе Майского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Павлодарское сельской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Пески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на 350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 на 260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Костерек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Асыката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138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мест в селе Достык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Хусанова на участке "Пахтахор"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имени Ахмета Яссави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 Южно-Казахстанс-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на 622 места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 Созакского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 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интернатом на 350 мест в селе Шаян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Г. Муратбаева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Н. Шойбекова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Ашыкол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Л. Жолдасова в сельском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 Лесбек батыр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Бельгибаева в селе 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Тиршилик сельского округа Бирлик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И. Есенберлина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ата сельского округа Караспан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Г. Муратбаева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Кажимукан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К. Сатбаева в селе Семхоз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Караспан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в первом жилом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города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800 мест. Район Сары-Арка"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(по строительному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по улице Московская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1 109 030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районе Коктал-2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Казыгурт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Сауле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Самал-3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Кайтпас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Фуркат на 1200 мест в селе Карабулак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Ленгере Толебийского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по улице 1 Мая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Тулькубас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399 766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 в городе Шымкенте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Турлан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Шубарсу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на 300 мест в селе Рабат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Мадени Толебийского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Алгабас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Кайнар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Арапова на 300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 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320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массиве "Хлопзавод"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на 1200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"Стадион"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Боргем на 600 мест в городе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Оралманов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Яссы города Туркестана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Енбекши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Атамекен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на 300 мест в селе Әсіл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Кайнарбулак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Достык Тассайского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Жыныс Созакского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Жаушыкум Шардаринского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Сарыагаш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Отрар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Курмангазы в селе Бозсу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Карагур Созакского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Майбулак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Жулдыз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360 мест в городе Каркаралинске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Кокшетау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учреждения на 320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Ерейментау Ерейментауского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Акмол (Малиновка)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Державинске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на станции Достык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Талдыкорган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Семей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Аксуат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"Карасу"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7-м микрорайоне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"Голубые пруды"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7-2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"Наурыз"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Костанае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Тенге города Жанаозен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дошкольного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на 280 мест в селе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улице Победы-Уалиханова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бассейном по улице Победы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280 мест в микрорайоне "Нурсат"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Арыс Арысского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Шаян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Шаульдер Отырарского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сада-яслей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140 мест в селе Шаян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"Шанырак"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"Шанырак-2"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проспекту Райымбека, угол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Казакова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"Мамыр"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"Кулагер"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пристройки к зданию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Алдабергенова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Коксуского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детского 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"Аленушка" в поселке Балпык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Талгарского колледжа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 менеджмента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Бейсебаева в Талгарском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области. Учебный корпус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"Б", спортивный зал (2-я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актового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колледжа агробизнеса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в городе Талгар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средней школы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Ескельдинского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174 198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общежития 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20 в городе 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детского сада в селе Екиаша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детскому саду "Арман"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Бакбакты Балхашского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детского сада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и восстановительные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здания средней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(спортзал) в поселке Кызылшекара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средней школы N 13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Каратальского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(1 этап)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школы N 121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Аксай-2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 N 144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72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103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школы N 24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общеобразовательной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89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средней школы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62/167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1 026 440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лекционного зала на ранее отведенном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 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N 3б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Шымкенте и строительство 4-х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учебного корпуса на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пл. Аль-Фараби, N 3б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в г. Шымкенте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Бейбитшилик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55 673 707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на 200 койко-мест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по проспекту Кабанбай-батыра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55 620 207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43 761 475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Кокшетау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Щучинске 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Державинске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селе Акмол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(Малиновка)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в селе 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 300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Талдыкорган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коек в поселке Достык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250 коек в городе 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городе Талгар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Райымбекского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детской больницы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450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поселке Отеген Батыра,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Куат, Илийского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Кызылкогинского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 Макатского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коек в поселке Доссор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Махамбетского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Махамбетской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межрайонной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селе Сарытогай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коек в поселке Кульсары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 коек в с. Миялы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родильного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на 100 коек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 300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лучевой терапии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онкологическом диспансере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коек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радиологического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областного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коек с поликлиникой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селе Аксуат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 Акжар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коек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Большая Владимировка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132 644 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 Катон-Карагайского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посещений в селе Кокпекты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селе Толе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 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Тараз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120 коек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селе Акжаик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Акжаикского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восстановительного лечения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поселке Жангала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Уральске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Уральске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больницы на 100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поликлиникой на 200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Ботакара Бухар-Жырауского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Караганде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Караганде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с диагностическим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Темиртау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"Гульдер"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Костанае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Рудный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Костанае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Костанае Костанайской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поселке Затобольске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перина-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центра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 консультацией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поселке Жосалы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Актау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поселке Шетпе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коек в городе Форт-Шевченко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с дневным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стационаром на 50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и 100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Железинка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посещений в смену с. Коктобе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Павлодарского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в городе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диспансера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Пресновка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диспансера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Новоишимское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Мусрепова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Аккайынского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Есильского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 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посещений в городе Шымкенте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240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(корректировка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 150 на 240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городе Жетысае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городе Ленгер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Туркестан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ногопрофильной городской детской больницы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Шымкент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на 500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на 500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на 500 посещений в смену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60 коек в селе Шаульдер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посещений в смену в селе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городе Арысь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Бостандыкском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больницы на 300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перина-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центра на 150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диспансера на 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 смену)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Оренбургской (в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Агрогородка)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 берег)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Родильный дом на 150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2 этапа выхаживания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женской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 диспансера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3 912 399
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реабилитации на 250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поликлиникой на 150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многопро-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фильной детской больницы на 350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консультативно-диагностической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Астане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инфекционной больницы на 250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 смену)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 смену) в микрорайоне Юго-Восток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(правая сторона) в городе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853 777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73"/>
        <w:gridCol w:w="873"/>
        <w:gridCol w:w="7333"/>
        <w:gridCol w:w="2593"/>
      </w:tblGrid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8 464 499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НИИ скорой медицинской помощи на 240 коек со станцией скорой помощи в городе 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 научного центра нейрохирургии на 160 коек в городе Астане с внешними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инженерными сетями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диагностического центра на 500 посещений в смену в городе 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от ПС "Новая" по РПК-88 на левом берегу г. Астаны (для медицинского кластера)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государственной вневедомственной экспертизы ПСД и строительство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коек при РГКП "Научный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педиатрии и детской хирургии"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180 коек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строительство кардио-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центра на 100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вневедомственной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спального корпуса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реабилитационного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 на 125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кардиохирургического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50 коек в городе Павлода-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Павлодарской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4-х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операционного блока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травматологии и ортопедии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строительство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профильной больницы на 300 коек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"Карагандинская 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строительство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профильной больницы на 300 коек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"Южно-Казахстанская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медицинская академия"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строительство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профильной больницы на 300 коек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строительство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профильной больницы на 300 коек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 С.Д.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Асфендиарова" в 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зданий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150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5-м микрорайоне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 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здания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Уштобе Каратальского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 (2-й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зданий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Чунджа Уйгурского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 диспансера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Талдыкоргане 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"Городская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больница N 7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2 915 495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2 915 495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 детей на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под 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в городе Рудном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реабилитации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умственно-отсталых детей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психоневрологического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 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психоневрологического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 500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Сарани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мест, а также канализационно-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для Сарайчиковского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 интерната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 адаптации инвалидов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инвалидов на 150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Александровка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адаптации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120 856 969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 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сберегательный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 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94 308 112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36 564 139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5 927 448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2 224 957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Вячеславского водохранилища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водопроводно-канализационных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 канализационных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4 737 563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ливневой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благоустройство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 объектам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нового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микрорайона N 1, 2 (южнее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накопителя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Талдыколь с рекультивацией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 2 очереди)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района "Слободки"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врезки в существующую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(Кургальджинской трассы) Ф 2000 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 существующей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КНС-43 до КОС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планировочного района А, 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Слободки, улицы Кенесары-реки Ишим-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Кумесбекова-Сары-Арка; 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Джангильдина-Кенесары-Кумисбекова-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планировочного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19 (теплоснабжение)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зоны (Индустриальный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судоходства по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(1 очередь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Сары-Арка до резиденции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Президента)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Ишим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парк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5 211 901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вдоль реки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по 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50 675 694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18 951 309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13 869 565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 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 городе 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Азиатских игр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 подготовки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корта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 в городе Талдыкоргане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Кызылординской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конькобежного стадиона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Кабанбай батыра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2 855 980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28 211 581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Казахского театра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Сакена Сейфуллина на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Караганде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1 197 299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культуры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Абае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Костанайской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филармонии с устройством купольного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"Универсальный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киноконцертный зал на 3500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7 858 573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творчества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Конгресс-холла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14 006 400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"Берель" в Катон-Карагайском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(строительство)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 "Иссык"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этнокультурного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 мавзолея Аль-Фараби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Дамаск (Сирия)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 мечети Султана Бейбарса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Каире (Арабская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Египет)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3 512 804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курортной зоны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 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47 616 951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47 616 951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и недропользовании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котельной "Орбита"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575 141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соединительной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 ТЭЦ-2 - ТЭЦ-1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станцией города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 "Жилая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14"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973 337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тепломагистрали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ввода от ТЭЦ-2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 часть 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с установкой котлоагрегатов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NN 7, 8, турбоагрегатов ст.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и водогрейной котельной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и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4 678 825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 мощностей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и теплоэнергоцентралей,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сохранившихся в схеме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города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ТЭЦ-1 города Астаны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110/10 кВ "ПНФ"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в городе Астане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к центральной усадьбе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высокого давления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Новоалексеевка (поселок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Кобда)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к поселкам Тамды-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Павловка-Кайнар Алгинского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Новокир-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пично-Заводской и станции Тендык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Зарослый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Правая-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Перетаска, от поселка Курсая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поселка Таскала-2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микрорайона Сельстрой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очередь)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Енбекшил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Акжайык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Есбол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Ортакшыл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поселка Индерборский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(микрорайон Восток и микрорайон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Болашак)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Кызылжар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Курылыс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Забурунье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Жанажанбай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Жанбай Исатайского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Нарын (13 разъезд)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Чапаев (аул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Нурман подводящий газопроводнизкого давления)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Исатай (7-ый аул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газопроводнизкого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давления)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Дашино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Богатое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Приморье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Ганюшкино мкр.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"Аэропорт", район Самаркино,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Красиловка,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Красиловка, мкр. Строительный,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Ганюшкино, Малое Ганюшкино)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Нуржау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Жумекен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Кадырка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Даулеткерей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Иманова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Алга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поселков Акбастау,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Карасаз, Зыковка, Дуйсебайулы,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Амансай, Шакпаката, Ынтымак,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Туктыбай в Жуалынском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5,5 МПА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(Кайрат-Муратсай) с АГРС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 Бокейординского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теплоисточников и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города Кызылорды на попутный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(второй этап)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газопроводу-отводу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"Бухара-Урал" проектируемых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и АГРС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 села Камысты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"Перелески-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Денисовка" с ГРС и ДО 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Карабалыкского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(район ЦРБ)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Кожахан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Акжол, Кауыншы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"Капланбек"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Турмыс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Кызыл-Саркырама 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 Энерго"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 на строительство первого интегрирован-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газохимического комплекса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энергоэффективности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недропользованием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 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40 874 721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35 208 208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лабораторного корпуса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Кокшетауской зональной лесосеменной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Казахского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лесосеменного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в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двухквартирных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комнатных жилых домов кордона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(служебного типа) в предгорьях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Заилийского Алатау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гаражей для грузовых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легковых автомобилей 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 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11 эксплуатационных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воду на участках города Семей,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и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технических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(пожаротушение, полив зеленых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и другое)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боксы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ГУ "Западно-Алтайский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заповедник" в городе Риддере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1, квартал 6, выдел 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2, квартал 20, выдел 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Жасыбайское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3, квартал 53, выдел 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4, квартал 72, выдел 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5, квартал 33, выдел 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Баянаульского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Баянаульское лесничество.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6, квартал 49, выдел 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Келиншектау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 Каратауского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 Кордон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Бессаз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Каратауского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Раздольное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 (Малиновка).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Акмол (Малиновка)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Воздвиженка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Жалгызкудук 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блок-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по очистке воды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(Павлоградка)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Кенесары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Раздольное и Байдалы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Полтавское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водовода, 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Егиндыкольского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Егиндыкольского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30 лет Казахстана (Таганас)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Андыкожа батыр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водопроводных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Симферопольское Зерендинского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 Зерендинского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Жолымбет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70 949
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Дамса, Степное и поселка Научный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(II-я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Елизаветинка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Новокубанка Шортандинского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Петровка Астраханского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Жаксы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 Жана-Кийма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Кийма Жаксынского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в селе Далабай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Пятигорское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 в селе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Наумовка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Амангельды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Ивановское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Максимовка Сандыктауского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Журавлевка и Воробьевка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Новостепановка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Бадамша Каргалинского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Херсон Каргалинского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Бозой Шалкарского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Карабутак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 "селу Иргиз -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- селу Коминтерн"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Курлыс Иргизского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Алтыкарасу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городе Кандыагаш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Алимбетовка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разводящих сетей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Саркуль Темирского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Сарбие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Саралжин Уилского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Бекболат Ашекеев Карасайского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Уйгурского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города Уштобе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Алмалы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Желторангы Балхашского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Бакбакты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селе Жетыжал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селе Сарыозек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 Кабанбай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Орлы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Нуржау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Дашино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Коптогай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Жыланды 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Кызылоба 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внутрипоселковые 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поселке городского типа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Аккала Индерского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 сетями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Гребенщик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 сетями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Курылыс 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 Х. Ергалиева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 сетей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Гран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Чапаево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Муздубулак-Карабау Кызылкогинского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Кереген-Сагиз-Жамансор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Талкайран-Бесикты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Бесикты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 водопроводными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Береке 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 в населенных пунктах Енбекши,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Даулеткерей, Жана аул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 существующего ВОС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Даулеткерей Енбекшинского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и водоочистного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селе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Водоочистное сооружение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Забурунье 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Косагаш-Мадениет-Бидайык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 (2-я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Дмитриевка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Коростели Бородулихинского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селе Урджар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(2-я очередь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- водоснабжение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1-й, 2-й, 3-й пусковые комплексы)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Тас-Арык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Аксаковка 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Науалы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Зыряновского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Алмасай Уланского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Кокжира 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 Аягозского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ауле Сурат Меркенского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Интернациональное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 (2-я очередь)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аулов Жайлма и Маятас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Пересчет 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(водовода) второй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ауле 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Ушарал Таласского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Кенес Мойынкумского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водозаборных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Кумозек Мойынкумского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Толе би Шуского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Бельбасар Шуского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водозаборных сооружений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Шуского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аула Бирлесу Енбек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Орнек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Тамды Таласского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ауыла Ынтымак Байзакского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Тайпак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 Теректинского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Кзыл-Тал Бурлинского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Ростоши Зеленовского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Кособа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водоснабжения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Сырымского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Булан Сырымского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Чижа-2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Лубенка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Чингирлауского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Водообеспечение поселка Сулыколь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сметной документации)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 Каратобинского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поселка Жанажол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Жалпактал Казталовского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 Шахан,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очередь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Топар Абайского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Кокпекты Бухар-Жырауского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Киевка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поселка Киевка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Пржевальское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Майоровка Нуринского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Осакаровка 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поселка 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 Абайского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Шашубай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Нуркен Актогайского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Сарышаган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Егиндыбулак Каркаралинского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Теректы Каркаралинского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Аппаз Каркаралинского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Байконыр Улытауского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Оспен Шетского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Агадырь Шетского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Байдалы би Жанааркинского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Актау Карагандинской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Кушмурун Аулиекольского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Аулиекольского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Волгоградского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села Муктиколь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 Волгоградское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893"/>
        <w:gridCol w:w="893"/>
        <w:gridCol w:w="7393"/>
        <w:gridCol w:w="26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Камысты Камыстинского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Тюнтюгурского 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Целинное,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Челгаши, Октябрьское,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Жаныспай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разводящей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поселка Сарыколь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Федоровка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Костанайского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Тарановского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Джангельдинского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Басыкара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Примова Казалинского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районном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Жосалы 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(3-этап)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Турмагамбет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Акжар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Внутрипоселковые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центре Жалагаш Жалагашского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(III-этап)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Наги Ильясова Сырдарьинского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Ширкейли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Айдарлы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 пункте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Когалыколь Сырдарьинского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Жанакорган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поселке Шиели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ЖГВ. Микрорайон Кокшокы.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80 480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Саксаульск 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насосной станции Арало-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до поселка Жаксыкылыш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Кожакент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Жанаарык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Сунаката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Бесарык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Екпенди Жанакорганского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Томенарык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Суттикудык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Кожамберды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Тасбогет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2-й этап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нитки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"Актау-Курык" в селе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Бурма, Колка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головной насосной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Акжигит-Майлинский Бейнеуского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Тажен, Акшымырау Бейнеуского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водоподготовки,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ветрогенераторов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Баздак,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15-разъезд Мангистауского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сборных железобетонных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резервуаров, объемом 1000 м3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для подачи воды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внутрипоселковую сеть села Курык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протяженностью 16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2-го подъема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Щербакты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Шидерты 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насосной станции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и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Песчанное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Качирского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Железинского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Щербактинского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Лебяжинского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Лебяжинского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Темирязево Успенского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Уалихановского и Акжарского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(II-я очередь)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Водовод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"Водозабор-насосная станция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в селе Чехово". Село Чехово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кустовых скважинных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в Жамбылском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(II-я очередь)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Екатериновский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села Светлое,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Матросово, Екатериновка, Чапаево,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Сабит, Святодуховка, Зеленная Роща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(3-я очередь)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Бишкуль Кызылжарского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 Смирново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Жамбылского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Уалихановского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 и Двинск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Афонькино, Пробуждение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Мамлютского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 Акжарского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Сайрам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Алтын-тобе, Каржан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аулов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(завершение)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Шолак-Корган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2-ая очередь строительства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расширение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 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Кемирбастау-Тюлькубас-село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Тюлькубаского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СГВ с подающим водоводом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резервуара и квартальные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Молбулак Казыгуртского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Толебийского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Шакпак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Акбастау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до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Жулдыз, Карабастау, Бадам-1, Бадам-2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Сайрам,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Жаскешу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сельского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Рабат и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 Атбулак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Маякум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Кажымукан-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Балтаколь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Кожатогай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28 гвардейцев Бирлисуйского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Достык Ушкынского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Акжол Алпамысского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Достык Жартытюбинского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Коралас Ушкынского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Щучинске Щучинского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Степняке Енбекшильдерского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 (2 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Есиле Есильского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Акколе Аккольского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(II очередь)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Алга Алгинского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города Эмба Мугалжарского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Капшагае Алматинской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Жаркент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 Аягоз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канализационной сети 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города Риддер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Ишимского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Сарыкольском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села Фурманово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Казалинске и поселке кент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 и кент Айтеке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питьевого водопровода,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канализации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361 722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городе Булаево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Сергеевка района Шалакына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Жетысай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северной части 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региона Аральского моря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7 276 009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332 931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5 211 792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Боровое 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Кокшетаускому промводопроводу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Ивановское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Макинка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Селетинское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Енбекшиказахского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очередь, 1 пусковой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Тургеньского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пусковой комплекс). Остаточные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 (поселок Акши,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Маловодное, Таутурген)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3-й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подключением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Коныртерек, Батырбек,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Егиндикудук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Бельагачского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(II-я очередь)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Сайхин к Урдинскому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групповому водопроводу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(3 очередь)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водовод Токрау-Балхаш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площадки ГНС до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на отметке 425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"Жайрем-Каражал" (Тузкольский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водозабор) 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Нижне-Токрауского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города Балхаш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(V очередь)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ПК 673+0.3-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722+03 и ПК 1849+79-ПК 1943+79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Аральском районе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Октябрьского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Жанакорган к Жиделинскому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групповому водопроводу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и веток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ним в Шиелийском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водовода. Ветка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ЖГВ от КП-2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Бекет-22,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Полуказарма, Акмая Шиелийского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водопровода. Ветка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от ЖГВ до 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Енбек и населенного 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 Жанакорганского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 Майского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Майского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Булаевского группового водопровода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 подземных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Балуан района Шал акына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Волошинка Есильского района 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Спасовка Есильского района 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водоснабжения из подземных вод в селе Ясновка Есильского района 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Сузакского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(сегментация)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(1 этап)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восьми близлежащих аулов)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"Келес" для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Жилгинского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сельских округов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Сарыагаше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Отрарского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ближайших населенных поселков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района из Арысского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302 796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территорий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Тасмурунского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Акдалинского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орошения в Балхашском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распределительных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сбросных каналов Уштобинской, Кушук-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Кальпинской оросительных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правой ветки магистральной Каратальской рисовой системы в Каратальском районе Алматинской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 Зайсанского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Тасоткельского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Жамбылской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232 697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 реке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в Кордайском районе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водосбросного канала плотины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Желкуарского водохранилища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 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руслу реки Щидерты с сооружениями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верхового откоса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Бугунской плотины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"Комсомол"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Байдыбекском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Хоргос с подключением маги-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стральных каналов в Панфиловском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Алматинской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берегов реки Сырдарьи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защитных дамб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средой бассейна рек Нура-Ишим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2 695 083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1 802 517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5 109 732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1 360 243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метеорологии на земельном участке,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на левом берегу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(новый административный центр)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1 064 453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полной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первичной подготовке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конденсаторов РЛС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"Дарьял-У" в городе Балхаше-9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2 388 609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реке Илек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реке Илек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(напорного канализационного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и узла регулирующей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Семей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города Усть-Каменогорска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напорного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 коллектора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 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(КОС-2) города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556 781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земельного кадастра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1 992 936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1 992 936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"Оңтүстік"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181 185 939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181 185 939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85 351 846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"Актау-Атырау"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2 375 570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69 222 146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 - Шымкент,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 Кызылорда"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"граница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Федерации-Уральск-Актобе"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Омск) - Майкапшагай (выход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Китайскую Народную Республику),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 Павлодар, Семей"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"Астана-Костанай-Челябинск"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через город Кокшетау"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"Астана-Щучинск"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41 030 986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"Астана-Петропавловск, 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 участке "Щучинск-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Кокшетау-Петропавловск-граница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 (на Ташкент)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Шымкент-Тараз-Алматы-Хоргос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Кордай-Тараз-Шымкент-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Узбекистана"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4 603 300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"Таскескен-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Бахты" (граница Китайской 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Чунджа-Кольжат-граница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Республики"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"Чунджа-Кольжат (граница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Республики)"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3 490 400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Астаны"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Самару)-Шымкент, 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 Кызылорду"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"Карабутак-Иргиз-граница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Ушарал-Достык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граница РФ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Астрахань) - Атырау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Самара-Шымкент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Актюбинской области-Кызылорда-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Хоргос-Алматы-Георгиевка-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Тараз-Шымкент - граница Узбекистана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"Хоргос-Алматы"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Алматы-Усть-Каменогорск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"Актобе-Мартук-гр. РФ"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 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13 709 130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"Актау-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Атырау" на участке "Карабатан-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10 436 181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автодороги 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развития автодорожной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дорожной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 Казахстане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3 032 979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 аэропорта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 переоснащение сервисной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спецтехникой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"Коркыт Ата" города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1 867 924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92 021 772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метрополитена в 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24 511 935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Райымбека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Пушкина - проспекта Суюнбая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5 862 159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- улицы Сатпаева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8 103 636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Рыскулова-Сейфуллина-Жансугурова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Рыскулова-Бокейхана в 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962 171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Рыскулова-Кудерина в городе Алматы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826 458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"Восточная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Алматинская Автодорога"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строительства мостового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через реку Урал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(55-108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"Петровка-Каменка-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Острогорка" с выходом на автодорогу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"Мадениет-Мариновка"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436 924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станции Хромтау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области" (5,95 км)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Уил на участке 163-169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"Шубаркудук-Уил-Кобда-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Соль-Илек" Актюбинской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"Талдыкорган-Текели, км 0-31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Еркин Кала Атырауской области"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км Атырауской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"Индер-Карабау-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Миялы-Сагиз" 203-317 км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города Риддер"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"Кызтоган-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области" км 0-10,5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"Жампиты-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Каратобе", участок 55-72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"Жымпиты-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Каратобе", участок 72-87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"Караганда-Шахтинск-Есенгельды-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Щербаковский-Киевка, км 106-113"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Сарыколь", км 0-79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"Федоровка-Ленино-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Вишневка" 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"Койбагор-Карасу-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 участок 0-63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"Карасу-Большая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Чураковка" км 0-114,09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КНА-9 "М32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- Камыстыбас-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Аманоткель-Бугень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353 483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Форт-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Шевченко-Таучик, 30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Кызылсай-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ата-Огланды в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"Панфилово-Бестобе" км 23-42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Шарбакты-Галкино-Макпал км 32-54 (22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 Павлодарской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 "М-51-Петерфельд-Новокаменка-А-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16" в Северо-Казахстанской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Р/ДА Алматы-Ташкент, Подъезд к селу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Кызыл-Саркырама, км 0-8,6, длина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ОК-52 Капланбек-Жибек жолы,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4-10,5 длина 6,5 км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 А15-Бозсу-Куйган-Киянжол,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 длина 8 км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ОК-50 Дербисек Курорт Сарыагаш-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Канагат-Арыншы км 41-56, длина 15,2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 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 Автодорога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Каратобе-Г.Муратбаева км 0-8, длина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города Арыс" с путепроводом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железную дорогу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"Кошкарата-Кенсай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 15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по проспекту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Торгового центра "Рамстор")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Богенбая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Сары-Арка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на северном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объезде в городе Астане. 3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начала эстакады до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в двух уровнях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с улицей Угольная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988 153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4 360 623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до улицы N 19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955 710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N 19 и Гастелло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3 442 303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23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до улицы N 36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от улицы N 4 до улицы N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Абая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моста через реку Ак-Булак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микрорайона Юго-Восток (уширение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полос)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проходящей по улицам Угольная, N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и Бейсековой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6 604 534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транспортной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Республики-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Бараева-улицы Ташенова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5 390 851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 Тлендиева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Кумисбекова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Северо-Западного 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4 146 943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района N 1 (южнее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19)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улицы N 13 от улицы Абая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промзону через железную дорогу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 км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Манаса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 Мунайтпасова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Фабричная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38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Мирзояна до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1 002 199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41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42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 университетского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проездов в медицинском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кластере южнее улицы N 19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N 39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 до улицы N 42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Мирзояна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38 до улицы N 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 Сарыарка от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до кольцевой развязки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на аэропорт (ул. Сарыарка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 N 23 до ул. N 27)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в городе Астана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Узень-граница с Туркменистаном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15 911 489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1 753 785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13 917 604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13 917 604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гаража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легковых автомобилей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помещениями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Ишим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234 050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авиационной техники и технического здания авиакомпании "Беркут"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382 266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ангар и стоянка авиационной техники авиакомпании "Беркут" в международном аэропорту города Астана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1 739 050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316 квартирного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для работников 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Канцелярии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1 039 375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комплексе "Караоткель"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719 527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для детского 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в поселке Тельмана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кластер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продукции животноводства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Красноярка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 "Очистка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(озера Щучье, 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Карасу) Щучинско-Боровской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Акмолинской области"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Клинико-реабилитационный комплекс Медицинского центра Управления делами Президента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1 566 897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стадиона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30 000 зрительских мест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4 371 572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 в новом административном центре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музея природы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в поселке Бурабай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 в новом административном здании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 Переход между зданиями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Домом министерств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дизельной подстанции Дома министерств в новом центре города Астаны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Есил на территории Резиденции Президента Республики Казахстан "Кзыл Жар" в городе Астане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в Карасайском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1 841 541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648 354 318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1 848 195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исключена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
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220 845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100 368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426 431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147 033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169 203
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283 433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исключена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на закуп лекарственных средств, вакцин и других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иммунобиологических препаратов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93"/>
        <w:gridCol w:w="2473"/>
        <w:gridCol w:w="3553"/>
        <w:gridCol w:w="3293"/>
      </w:tblGrid>
      <w:tr>
        <w:trPr>
          <w:trHeight w:val="45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в том числе: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населения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10 308 949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3 119 233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494 693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379 583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796 973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1 101 142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121 178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560 254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83 441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309 383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1 039 844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70 782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511 743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70 429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1 219 254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1 101 884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70 196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702 871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253"/>
        <w:gridCol w:w="2173"/>
        <w:gridCol w:w="2013"/>
        <w:gridCol w:w="2533"/>
        <w:gridCol w:w="2533"/>
      </w:tblGrid>
      <w:tr>
        <w:trPr>
          <w:trHeight w:val="45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лейкемией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 детей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2 764 498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2 985 980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 субсидирование стоимости услуг по подаче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питьевой воды из особо важных групповых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водоснабжения, являющихся безальтернативными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источниками питьевого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1 761 364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488 134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 на капитальный и средний ремонт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автомобильных дорог областного и районого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11 371 992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748 663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710 673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1 408 331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1 122 166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513 892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801 267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 развитие сельского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53"/>
        <w:gridCol w:w="1913"/>
        <w:gridCol w:w="2073"/>
        <w:gridCol w:w="2473"/>
        <w:gridCol w:w="293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21698062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1134415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1879495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3172241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2308697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2408502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1117699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3287058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2558627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563607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2175835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2695554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1544736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33"/>
        <w:gridCol w:w="2633"/>
        <w:gridCol w:w="2413"/>
        <w:gridCol w:w="2453"/>
        <w:gridCol w:w="209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    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1185756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3739656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№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городов Астаны и Алматы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Государственной программы развития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Республике Казахстан на 2005-2010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93"/>
        <w:gridCol w:w="1913"/>
        <w:gridCol w:w="2613"/>
        <w:gridCol w:w="2373"/>
        <w:gridCol w:w="281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12388132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2412400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2676454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7299278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599365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924079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трансфертов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развитие областным бюджетам, бюджетам городов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и Алматы на развитие человеческого капитала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электронного правительства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63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2 276 348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224 243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186 607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195 721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327 408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 строительство жилья государственого коммунального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жилищного фонда в соответствии с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программой жилищного строительства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63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8 733 838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586 896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N 991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Распределение сумм целевых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развитие областным бюджетам, бюджетам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Астаны и Алматы на развитие и благоустройство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инженерно-коммуникационной инфраструктуры в соответствии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 Государственной программой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33"/>
        <w:gridCol w:w="2333"/>
        <w:gridCol w:w="2353"/>
        <w:gridCol w:w="2993"/>
        <w:gridCol w:w="2373"/>
      </w:tblGrid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1 659 000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29 905 139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1 522 029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