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b4f9" w14:textId="e67b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создания акционерного общества "Фонд стрессовых активов"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2008 года № 996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"Фонд стрессовых активов" (далее - общество) со стопроцентным участием государства в его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предметом деятельности общества: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приобретение классифицированных активов банков второго уровня, залогового обеспечения по ним и управление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обусловленное размещение средств в банках второго уровня и кредитование иных финансовых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09.10.2009 </w:t>
      </w:r>
      <w:r>
        <w:rPr>
          <w:rFonts w:ascii="Times New Roman"/>
          <w:b w:val="false"/>
          <w:i w:val="false"/>
          <w:color w:val="000000"/>
          <w:sz w:val="28"/>
        </w:rPr>
        <w:t>№ 1553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Формирование уставного капитала общества осуществляется в размере 52040168000 (пятьдесят два миллиарда сорок миллионов сто шестьдесят восемь тысяч) тенге за счет средств, предусмотренных в республиканском бюджете на 2008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общества и его государственную регистрацию в органах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передачу государственного пакета акций общества в доверительное управление акционерному обществу "Фонд национального благосостояния "Самрук-Казына", определив одним из основных условий обеспечение финансовой устойчивости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21-110,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"21-110. АО "Фонд стрессовых активов";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