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8b6e" w14:textId="6128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февраля 2003 года № 202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2008 года № 999. Утратило силу постановлением Правительства Республики Казахстан от 3 мая 2016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03.05.2016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февраля 2003 года № 202 "О создании Совета по экономической политике" (САПП Республики Казахстан, 2003 г., № 9, ст. 101)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Совета по экономической политике, утвержденный указанным постановлением: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Абдрахимова                  - Руководителя Канцелярии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Габидуллу Рахматуллаевича      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Келимбетова                  - председателя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Кайрата Нематовича             общества "Фонд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благосостояния "Самрук-Казына"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 согласованию);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Сагинтаева Бакытжана Абдировича, Дунаева Армана Галиаскаровича, Бозумбаева Каната Алдабергеновича.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