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79ab2" w14:textId="2979a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9 июня 2008 года № 548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ноября 2008 года № 1002. Утратило силу постановлением Правительства Республики Казахстан от 10 сентября 2015 года № 762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10.09.2015 </w:t>
      </w:r>
      <w:r>
        <w:rPr>
          <w:rFonts w:ascii="Times New Roman"/>
          <w:b w:val="false"/>
          <w:i w:val="false"/>
          <w:color w:val="ff0000"/>
          <w:sz w:val="28"/>
        </w:rPr>
        <w:t>№ 762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июня 2008 года № 548 "Об утверждении повышающих отраслевых коэффициентов" (САПП Республики Казахстан, 2008 г., № 29, ст. 286)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подпунктами 5) и 6)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в нефтегазовой отрасли - 1,8;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отрасли строительства - 1,5;".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2009 года и подлежит официальному опубликованию.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