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0a32" w14:textId="5c40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31 мая 2008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2008 года № 1010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мая 2008 года № 529 "Об утверждении Плана мероприятий по внедрению системы оперативного мониторинга за происходящими экономическими процессами в стране и мире" (САПП Республики Казахстан, 2008 г., № 28, ст. 274)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внедрению системы оперативного мониторинга за происходящими экономическими процессами в стране и мире,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"Разработка и внедрение информационной системы мониторинга и моделирования индикаторов уязвимости и рисков экономики":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6-1 и 6-2,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673"/>
        <w:gridCol w:w="1453"/>
        <w:gridCol w:w="2933"/>
        <w:gridCol w:w="34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в 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"ИЭИ"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ситуационного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для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оперативных и систем-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и регионов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АС, МИТ, МТК, 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ванию),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"ИЭИ"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"Текущие мероприятия":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713"/>
        <w:gridCol w:w="2413"/>
        <w:gridCol w:w="2653"/>
        <w:gridCol w:w="32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Оперативный анализ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комментари-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ев, выводов 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 учетом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и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 учетом наступления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кризисных явлений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и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"горячей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ИАС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МИТ,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АО "ИЭИ"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1, 2, 3, 8 в графе 5 слова АО "Қазына" (по согласованию) и АО "Самрук" (по согласованию) заменить словами АО "Фонд национального благосостояния "Самрук-Казына"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11 слова "АО "НАЦ" (по согласованию)" заменить словами "МЭБП, АО "НАЦ" (по согласованию)".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