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f26e" w14:textId="c3df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Второго протокола 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2008 года № 1019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Второго протокола 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Второго протокола о внесении дополнений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 об основных принципах военно-технического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между государствами-участниками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15 мая 1992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Второй протокол о внесении дополнений в Соглашение об основных принципах военно-технического сотрудничества между государствами-участниками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 о коллективной безопасности от 15 мая 1992 года, подписанный в Душанбе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ВТОРОЙ 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в Соглашение об основных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принципах военно-технического сотрудничества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государствами-участниками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Договора о коллективной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безопасности от 15 мая 1992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совершенствованию военно-технического сотрудничества в интересах развития как военного, так и контртеррористического потенциала Сторон на основе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 об основных принципах военно-технического сотрудничества между государствами-участниками Договора о коллективной безопасности от 15 мая 1992 года (далее - Соглашение), подписанного 20 июня 2000 года, с учетом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</w:t>
      </w:r>
      <w:r>
        <w:rPr>
          <w:rFonts w:ascii="Times New Roman"/>
          <w:b w:val="false"/>
          <w:i w:val="false"/>
          <w:color w:val="000000"/>
          <w:sz w:val="28"/>
        </w:rPr>
        <w:t>
 о внесении изменений 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19 сентября 2003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статьи 1 Соглашения после слов "национальными вооруженными силами" дополнить словами ", иными войсками, воинскими формированиями, правоохранительными органами и специальными службами".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статьи 2 Соглашения после слов "национальных вооруженных сил" дополнить словами ", иных войск, воинских формирований, правоохранительных органов и специальных служб".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статьей 14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За Республику Армения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Второго протокола 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6 октября 2007 года в Душанбе.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Республики Казахстан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