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3778" w14:textId="9d23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квоте иммиграции оралманов на 2009-2011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квоте иммиграции оралманов на 2009-2011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квоте иммиграции оралманов на 2009-2011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миграции населения"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Правительством Республики Казахстан квоту иммиграции оралманов на 2009-2011 годы в количестве по 20000 семей на каждый календарный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