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f2bec" w14:textId="adf2b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и изменения в постановления Правительства Республики Казахстан от 23 декабря 2006 года № 1247 и 26 декабря 2006 года № 1287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ноября 2008 года № 1024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решения Правительства Республики Казахстан следующие дополнение и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23 декабря 2006 года № 1247 "О мерах по реализации Указа Президента Республики Казахстан от 11 декабря 2006 года № 220" (САПП Республики Казахстан, 2006 г., № 49, ст. 518):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Меморандуме </w:t>
      </w:r>
      <w:r>
        <w:rPr>
          <w:rFonts w:ascii="Times New Roman"/>
          <w:b w:val="false"/>
          <w:i w:val="false"/>
          <w:color w:val="000000"/>
          <w:sz w:val="28"/>
        </w:rPr>
        <w:t xml:space="preserve">об основных принципах деятельности акционерного общества "Национальный холдинг "КазАгро",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разделе 5. </w:t>
      </w:r>
      <w:r>
        <w:rPr>
          <w:rFonts w:ascii="Times New Roman"/>
          <w:b w:val="false"/>
          <w:i w:val="false"/>
          <w:color w:val="000000"/>
          <w:sz w:val="28"/>
        </w:rPr>
        <w:t xml:space="preserve">"Вопросы управления АО "Нацхолдинг "КазАгро":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после слова "входят" дополнить словами "Заместитель Премьер-Министра Республики Казахстан, заместитель Руководителя Канцелярии Премьер-Министра Республики Казахстан,";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18.04.2014 </w:t>
      </w:r>
      <w:r>
        <w:rPr>
          <w:rFonts w:ascii="Times New Roman"/>
          <w:b w:val="false"/>
          <w:i w:val="false"/>
          <w:color w:val="000000"/>
          <w:sz w:val="28"/>
        </w:rPr>
        <w:t>№ 377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 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ноября 2008 года № 1024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утратило силу постановлением Правительства РК от 18.04.2014 </w:t>
      </w:r>
      <w:r>
        <w:rPr>
          <w:rFonts w:ascii="Times New Roman"/>
          <w:b w:val="false"/>
          <w:i w:val="false"/>
          <w:color w:val="ff0000"/>
          <w:sz w:val="28"/>
        </w:rPr>
        <w:t>№ 377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