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3e87" w14:textId="2a43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2008 года № 1025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государственное учреждение "Управление контроля, организационно-кадровой работы и исполнительского обеспечения".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Республики Казахстан порядке принять меры, вытекающие из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апреля 1997 года № 589 "О структуре Министерства сельского хозяйства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