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2a15" w14:textId="4ee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 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2008 года № 1030. Утратило силу постановлением Правительства Республики Казахстан от 6 ноября 2013 года № 1166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06.11.2013 </w:t>
      </w:r>
      <w:r>
        <w:rPr>
          <w:rFonts w:ascii="Times New Roman"/>
          <w:b w:val="false"/>
          <w:i w:val="false"/>
          <w:color w:val="ff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труда и социальной защиты населения Республики Казахстан Абдыкаликову Гульшару Наушаевну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16.03.2010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2008 года № 1030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трудовой деятельности и защите прав трудящихся-мигрантов,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Республики Казахстан, временно работающих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Таджикистан, о трудовой деятельности и защите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трудящихся-мигрантов, граждан Республики Таджикистан, временно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работающих на территории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4 мая 2006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народов обеих стран к сохранению и упрочнению исторических традиционно дружественных связей и отношений добрососедства,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гражданам обоих государств для осуществления ими трудовой деятельности на территориях Республики Казахстан и Республики Таджикистан, для развития и углубления всесторонних отношений стратегического партнерства и союзничества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взаимным стремлением к укреплению и развитию экономических связей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трудящимся-мигрантам упрощенного порядка для осуществления трудовой деятельности на территориях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 (далее - Соглашение)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реализации положений настоящего Соглашения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труда и социальной защиты населения Республики Казахстан и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Таджикистан - Министерство внутренних дел Республики Таджикистан и Министерство труда и социальной защиты населения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будут ежегодно осуществлять обмен данными о численности и профессиональном составе трудящихся-мигрантов.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уполномоченных органов Стороны незамедлительно уведомляют об этом друг друга по дипломатическим каналам.".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остается в силе на период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г. _____________ "___" _____________ 2008 г. в двух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