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ee3c" w14:textId="b7de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2008 года № 1037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