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558a" w14:textId="a775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10 сентября 2007 года № 153"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2008 года № 1045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10 сентября 2007 года № 153".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Распоряжение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10 сентября 2007 года № 153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сентября 2007 года № 153 "О составе Совета национальных инвесторов при Президенте Республики Казахстан" (САПП Республики Казахстан, 2007 г., № 35, ст. 388; 2008 г., № 20, ст. 182)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 </w:t>
      </w:r>
      <w:r>
        <w:rPr>
          <w:rFonts w:ascii="Times New Roman"/>
          <w:b w:val="false"/>
          <w:i w:val="false"/>
          <w:color w:val="000000"/>
          <w:sz w:val="28"/>
        </w:rPr>
        <w:t>
 Совета национальных инвесторов при Президенте Республики Казахстан,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Келимбетова                - председателя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 общества "Фонд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"Самрук-Казына"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Еденбаева                  - председателя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Еркегали Сериковича          общества "Корпорация "Цесна"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Мамина                     - президента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Узакпаевича           "Национальная компания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темір жолы"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Мурзабекова                - президента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Казиза Толеуевича            "Корпорация ABE"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Кабылдина                  - президента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Каиргельды Максутовича      "Национальная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"Баталов                   - председатель Форума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Анварович           Казахстана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"Баталов  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Анварович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ответственностью "Raimbek Group"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Совета: Бозумбаева К.А., Дунаева А.Г., Искакова С.М., Карабалина У.С., Кожахметова К.Б., Кулекеева Ж.А.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