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7562" w14:textId="c317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средств массовой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2008 года № 1052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средств массовой информации".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вопросам средств массовой информации"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(Общая часть), принятый Верховным Советом Республики Казахстан 27 декабря 1994 года (Ведомости Верховного Совета Республики Казахстан, 1994 г., № 23-24 (приложение); 1995 г., № 15-16, ст. 109; № 20, ст. 121; Ведомости Парламента Республики Казахстан, 1996 г., № 2, ст. 187; № 14, ст. 274; № 19, ст. 370; 1997 г., № 1-2, ст. 8; № 5, ст. 55; № 12, ст. 183, 184; № 13-14, ст. 195, 205; 1998 г., № 2-3, ст. 23; № 5-6, ст. 50; № 11-12, ст. 178; № 17-18, ст. 224, 225; № 23, ст. 429; 1999 г., № 20, ст. 727, 731; № 23, ст. 916; 2000 г., № 18, ст. 336; № 22, ст. 408; 2001 г., № 1, ст. 7; № 8, ст. 52; № 17-18, ст. 240; № 24, ст. 338; 2002 г., № 2, ст. 17; № 10, ст. 102; 2003 г., № 1-2, ст. 3; № 11, ст. 56, 57, 66; № 15, ст. 139; № 19-20, ст. 146; 2004 г., № 6, ст. 42; № 10, ст. 56; № 16, ст. 91; № 23, ст. 142; 2005 г., № 10, ст. 31; № 14, ст. 58; № 23, ст. 104; 2006 г., № 1, ст. 4; № 3, ст. 22; № 4, ст. 24; № 8, ст. 45; № 10, ст. 52; № 11, ст. 55; № 13, ст. 85; 2007 г., № 2, ст. 18; № 3, ст. 20, 21; № 4, ст. 28; № 16, ст. 131; № 18, ст. 143; № 20, ст. 153; 2008 г., № 12, ст. 52; № 13-14, ст. 58):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143: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суду" заменить словами "в судебном порядке";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если распространивший такие сведения не докажет, что они соответствуют действительности"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CT. 4; № 2, ст. 16, 18; № 3, ст. 20, 23; № 4, ст. 28, 33; № 5-6, ст. 40;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2008 г. "О внесении изменений и дополнений в некоторые законодательные акты Республики Казахстан по вопросам специализированных межрайонных судов по делам несовершеннолетних", опубликованный в газетах "Егемен Қазақстан" и "Казахстанская правда" 15 июля 2008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абзаце первом части четвертой статьи 342 слова ", главного редактора (редактора), адреса редакции"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второй части первой статьи 350 после слов "средств массовой информации" дополнить словами "либо без таковой".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июля 1999 года "О средствах массовой информации" (Ведомости Парламента Республики Казахстан, 1999 г., № 21, ст. 771; 2001 г., № 10, ст. 122; 2003 г., № 24, ст. 175; 2005 г., № 13, ст. 53; 2006 г., № 1, ст. 5; № 3, ст. 22; № 12, ст. 77; 2007 г., № 12, ст. 88):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9) статьи 1 слово "являющиеся" заменить словом "являющийся";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третью пункта 1 статьи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"Основаниями для осуществления выпуска (выхода в эфир) продукции средства массовой информации, распространения сообщений и материалов информационного характера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постановке на учет периодического печатного издания и (или) информационного агентства;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лицензия на занятие деятельностью по организации телевизионного и (или) радиовещания.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требования не распространяются на WEB-сайты.";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"средства массовой информации" заменить словами "периодического печатного издания и информационного агентства";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"Средства массовой информации, кроме WEB-сайтов, распространяемые" заменить словами "Периодическое печатное издание и информационное агентство, действующие";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2 и 3 слова "средства массовой информации" заменить словами "периодического печатного издания и информационного агентства";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"средства массовой информации", "средству массовой информации", "средство массовой информации" заменить соответственно словами "периодического печатного издания и информационного агентства", "периодическому печатному изданию и информационному агентству", "периодическое печатное издание и информационное агентство";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"(выход в эфир)"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"средства массовой информации" заменить словами "периодического печатного издания";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"теле-, радио-, видео-, кинохроникальной программы,", "выпуску продукции средства массовой информации,"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"средства массовой информации" заменить словами "периодического печатного издания и информационного агентства";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"(выхода в эфир)"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"Средство массовой информации подлежит" заменить словами "Периодическое печатное издание и информационное агентство подлежат";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"вещания" заменить словами "материалов и сообщений";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главного редактора (редактора), адреса редакции"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слова "средства массовой информации" заменить словами "периодического печатного издания и информационного агентства";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язык (языки) периодического печатного издания, материалов и сообщений информационного агентства;";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3 статьи 13 цифры "3-2" заменить цифрой "6";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3 статьи 18 слова "а затем" заменить словом "либо";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 статьи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суду" заменить словами "в судебном порядке";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если распространивший такие сведения не докажет, что они соответствуют действительности"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подпункт 4-1) статьи 21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