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1341" w14:textId="9d91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2008 года № 1058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культуры и информации Республики Казахстан из резерва Правительства Республики Казахстан, предусмотренного в республиканском бюджете на 2008 год на неотложные затраты, 53000000 (пятьдесят три миллиона) тенге на проведение торжественного концерта, посвященного Дню Независимости Республики Казахстан, и художественное оформление Дворца Независимости.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