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a0d0" w14:textId="3b7a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2008 года № 1060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6 декабря 2007 года "О республиканском бюджете на 2008 год",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марта 2007 года № 225 "Об утверждении Правил исполнения республиканского и местных бюджетов"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2008 год на исполнение обязательств по решениям судов, 9086156,18 тенге (девять миллионов восемьдесят шесть тысяч сто пятьдесят шесть тенге восемнадцать тиын) для исполнения судебных актов согласно приложению к настоящему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2008 года № 1060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судебных актов, подлежащих исполнению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5110"/>
        <w:gridCol w:w="3579"/>
        <w:gridCol w:w="2148"/>
        <w:gridCol w:w="1525"/>
      </w:tblGrid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органа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Истец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доход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доход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Жамбылского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28.11.2007 г.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Саботаев Т.О.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570000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Алмалинского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г.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18.02.2008 г.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Жаманбалаев Д.М.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505000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Семипалатинского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05.07.2007 г.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Джаканов А.К.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208824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21.06.2007 г.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Ормышев Е.И.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792475,18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Мендыкаринского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20.04.2007 г.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Килиминченко Н.А.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1002965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Бостандыкского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г.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07.12.1998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Бостандыкского районного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г.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21.01.2008 г.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Новак Т.П.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Павлодарского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05.02.2007 г.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 Ш.К.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Военного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Шымкентского гарнизона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21.02.2008 г.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Маралов А.Т.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Сырдаринского районного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15.12.2006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Сырдаринского районного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29.12.2006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Сырдаринского районного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20.10.2007 г.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Сопыбай Ж.Д.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1174880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суда №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Петропавловска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09.04.2007 г.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Янкин А.Л.,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Янкина В.М.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82812,50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82812,50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Атырауского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09.01.2008 г.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Багитова Н.Б.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М. Жумабаева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20.11.2002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М. Жумабаева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11.02.2005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М. Жумабаева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23.10.2006 г.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Иванова Л.Д.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184705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№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Усть-Каменогорска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13.04.2007 г.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Дьяконов О.В.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874826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Енбекшинского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г. Шымкент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15.02.2008 г.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Халиев Д.Е.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175782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Актауского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21.04.2004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Актауского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20.10.2005 г.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Киричков Д.В.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1523000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9078082,18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                                     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9086156,18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