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d5c6" w14:textId="7e7d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статистике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2008 года № 1063.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государственные учреждения - территориальные органы Агентства Республики Казахстан по статистике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2004 года № 1460 "Вопросы Агентства Республики Казахстан по статистике" (САПП Республики Казахстан, 2004 г., № 51, ст. 683)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учреждений Агентства Республики Казахстан по статистике, утвержденном указанным постановлением, слово "Управление" заменить словом "Департамент".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статистике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2008 года № 1063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переименовываемых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- территориальных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Республики Казахстан по статистике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Управление статистики Акмолинской области в Департамент статистики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статистики Актюбинской области в Департамент статистики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статистики Алматинской области в Департамент статистики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статистики Атырауской области в Департамент статистики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статистики Восточно-Казахстанской области в Департамент статистики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статистики Жамбылской области в Департамент статистики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статистики Западно-Казахстанской области в Департамент статистики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Управление статистики Карагандинской области в Департамент статистики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Управление статистики Кызылординской области в Департамент статистики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Управление статистики Костанайской области в Департамент статистики Костанайской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Управление статистики Мангистауской области в Департамент статистики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Управление статистики Павлодарской области в Департамент статистики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Управление статистики Северо-Казахстанской области в Департамент статистики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Управление статистики Южно-Казахстанской области в Департамент статистики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Управление статистики города Астаны в Департамент статистики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Управление статистики города Алматы в Департамент статистики города Алматы.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