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598c" w14:textId="7465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системы ювенальной юстиции в Республике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2008 года № 1067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августа 2008 года № 646 "О Концепции развития системы ювенальной юстиции в Республике Казахстан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развития системы ювенальной юстиции в Республике Казахстан на 2009-2011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обеспечить реализацию мероприятий, предусмотренных Планом, и представлять в Министерство юстиции Республики Казахстан ежегодно, не позднее 10 июня и 10 декабря,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обеспечить представление в Правительство Республики Казахстан информации о ходе исполнения Плана два раза в год, к 25 числу месяца, следующего за отчетным полугодием.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2008 года № 1067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реализации Концепции развития системы ювенальной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юстиции в Республике Казахстан на 2009-2011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130"/>
        <w:gridCol w:w="2726"/>
        <w:gridCol w:w="2179"/>
        <w:gridCol w:w="2058"/>
        <w:gridCol w:w="1511"/>
        <w:gridCol w:w="1796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структурных элементов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ювенальной юстиции 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судов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ювеналь-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себя 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реорга-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несо-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держания несо-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 режимом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МОН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ювеналь-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ластных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имеющейся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межве-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моченного органа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Методическое обеспечение системы ювенальной юстиции 
</w:t>
            </w:r>
          </w:p>
        </w:tc>
      </w:tr>
      <w:tr>
        <w:trPr>
          <w:trHeight w:val="3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Институте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лизирующихся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6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об 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социальном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в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ювенальной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1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4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вовое просвеще-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СМИ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судей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судов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Улучшение материально-технического обеспечения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ювенальной юстиции 
</w:t>
            </w:r>
          </w:p>
        </w:tc>
      </w:tr>
      <w:tr>
        <w:trPr>
          <w:trHeight w:val="14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Совершенствование нормативной правовой базы 
</w:t>
            </w:r>
          </w:p>
        </w:tc>
      </w:tr>
      <w:tr>
        <w:trPr>
          <w:trHeight w:val="24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адвокатуры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МЭБП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 - Министерство экономики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   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   -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КСА   - Комитет по судебному администрированию при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   - Межведомственная комиссия по вопросам законопроектной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СМИ   - средства массовой информации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