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0aae" w14:textId="0c40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в области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2008 года № 1068.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 в области пожарной безопасности.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2008 года № 1068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 в области пожарной безопасности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Правительства РК от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04.02.2016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августа 1999 года № 1271 "Об обеспечении пожарной безопасности в лесах" (САПП Республики Казахстан, 1999 г., № 43, ст. 394):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 слова "органами противопожарной" заменить словами "органами государственной противопожарной";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5 после слов "внутренних дел," дополнить словом "государственной".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10.02.2011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постановлением Правительства РК от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20.11.2017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Утратил силу постановлением Правительства РК от 15.05.2012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Утратил силу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Утратил силу постановлением Правительства РК от 12.10.2015 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Утратил силу постановлением Правительства РК от 12.10.2015 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Утратил силу постановлением Правительства РК от 12.10.2015 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Утратил силу постановлением Правительства РК от 03.05.2011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17.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Утратил силу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Секретно. 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Утратил силу постановлением Правительства РК от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 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Утратил силу постановлением Правительства РК от 19.11.2014 </w:t>
      </w:r>
      <w:r>
        <w:rPr>
          <w:rFonts w:ascii="Times New Roman"/>
          <w:b w:val="false"/>
          <w:i w:val="false"/>
          <w:color w:val="000000"/>
          <w:sz w:val="28"/>
        </w:rPr>
        <w:t>№ 1210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Утратил силу постановлением Правительства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21.08.2020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2004 года № 929 "Об утверждении перечня экстренной медицинской, правоохранительной, пожарной, аварийной, справочной и других служб, соединение с которыми для пользователей услугами связи является бесплатным" (САПП Республики Казахстан, 2004 г., № 33, ст. 445):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экстренной медицинской, правоохранительной, пожарной, аварийной, справочной и других служб, соединение с которыми для пользователей услугами связи является бесплатным, утвержденном указанным постановлением: </w:t>
      </w:r>
    </w:p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3 изложить в следующей редакции: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противопожарная служба". </w:t>
      </w:r>
    </w:p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Утратил силу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7"/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Утратил силу постановлением Правительства РК от 10.02.2011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28"/>
    <w:bookmarkStart w:name="z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Утратил силу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9"/>
    <w:bookmarkStart w:name="z9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Утратил силу постановлением Правительства РК от 20.10.2011 </w:t>
      </w:r>
      <w:r>
        <w:rPr>
          <w:rFonts w:ascii="Times New Roman"/>
          <w:b w:val="false"/>
          <w:i w:val="false"/>
          <w:color w:val="000000"/>
          <w:sz w:val="28"/>
        </w:rPr>
        <w:t>№ 1192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30"/>
    <w:bookmarkStart w:name="z1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Утратил силу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1"/>
    <w:bookmarkStart w:name="z1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Утратил силу постановлением Правительства РК от 20.10.2011 </w:t>
      </w:r>
      <w:r>
        <w:rPr>
          <w:rFonts w:ascii="Times New Roman"/>
          <w:b w:val="false"/>
          <w:i w:val="false"/>
          <w:color w:val="000000"/>
          <w:sz w:val="28"/>
        </w:rPr>
        <w:t>№ 1192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32"/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Утратил силу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3"/>
    <w:bookmarkStart w:name="z1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Утратил силу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Утратил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Утратил силу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35"/>
    <w:bookmarkStart w:name="z1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Утратил силу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36"/>
    <w:bookmarkStart w:name="z1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Утратил силу постановлением Правительства РК от 19.07.2014 </w:t>
      </w:r>
      <w:r>
        <w:rPr>
          <w:rFonts w:ascii="Times New Roman"/>
          <w:b w:val="false"/>
          <w:i w:val="false"/>
          <w:color w:val="000000"/>
          <w:sz w:val="28"/>
        </w:rPr>
        <w:t>№ 801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после дня его официального опубликования).</w:t>
      </w:r>
    </w:p>
    <w:bookmarkEnd w:id="37"/>
    <w:bookmarkStart w:name="z1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июля 2007 года № 639 "Об утверждении Положения о прохождении службы лицами рядового и начальствующего состава уголовно-исполнительной системы органов юстиции Республики Казахстан" (САПП Республики Казахстан, 2007 г., № 26, ст. 302):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прохождении службы лицами рядового и начальствующего состава уголовно-исполнительной системы органов юстиции Республики Казахстан, утвержденном указанным постановлением: </w:t>
      </w:r>
    </w:p>
    <w:bookmarkStart w:name="z1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9 после слова "таможенной," дополнить словом "государственной"; </w:t>
      </w:r>
    </w:p>
    <w:bookmarkEnd w:id="39"/>
    <w:bookmarkStart w:name="z1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43 после слов "финансовой полиции," дополнить словом "государственной"; </w:t>
      </w:r>
    </w:p>
    <w:bookmarkEnd w:id="40"/>
    <w:bookmarkStart w:name="z1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62 после слов "Республики Казахстан," дополнить словом "государственной". </w:t>
      </w:r>
    </w:p>
    <w:bookmarkEnd w:id="41"/>
    <w:bookmarkStart w:name="z1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Утратил силу постановлением Правительства РК от 25.09.2014 </w:t>
      </w:r>
      <w:r>
        <w:rPr>
          <w:rFonts w:ascii="Times New Roman"/>
          <w:b w:val="false"/>
          <w:i w:val="false"/>
          <w:color w:val="000000"/>
          <w:sz w:val="28"/>
        </w:rPr>
        <w:t>№ 1017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2"/>
    <w:bookmarkStart w:name="z1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Утратил силу постановлением Правительства РК от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3"/>
    <w:bookmarkStart w:name="z1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4"/>
    <w:bookmarkStart w:name="z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Лимитах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штатной численности министерств и иных,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графы 2 строки, порядковый номер 3 после слов "сотрудники органов" дополнить словом "государственной".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