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2c3cb" w14:textId="982c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специализированных советов по вопросам государственного корпоративного управления при Правительстве Республики Казахстан и о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2008 года № 1080.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специализированные советы по вопросам государственного корпоративного управления при Правительстве Республики Казахстан (далее - специализированные советы):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05.05.2010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000000"/>
          <w:sz w:val="28"/>
        </w:rPr>
        <w:t xml:space="preserve"> 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Специализированный совет по вопросам развития акционерного общества "Национальный научно-технологический холдинг "Парасат";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Правительства РК от 21.12.2011 </w:t>
      </w:r>
      <w:r>
        <w:rPr>
          <w:rFonts w:ascii="Times New Roman"/>
          <w:b w:val="false"/>
          <w:i w:val="false"/>
          <w:color w:val="000000"/>
          <w:sz w:val="28"/>
        </w:rPr>
        <w:t>№ 1573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05.05.2010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21.12.2011 </w:t>
      </w:r>
      <w:r>
        <w:rPr>
          <w:rFonts w:ascii="Times New Roman"/>
          <w:b w:val="false"/>
          <w:i w:val="false"/>
          <w:color w:val="000000"/>
          <w:sz w:val="28"/>
        </w:rPr>
        <w:t>№ 1573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Утвердить прилагаемые: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составы специализированных советов;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изменения и дополнения, которые вносятся в некоторые решения Правительства Республики Казахстан.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некоторых решений Правительства Республики Казахстан согласно приложению к настоящему постановлению.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ноября 2008 года № 1080 </w:t>
            </w:r>
          </w:p>
        </w:tc>
      </w:tr>
    </w:tbl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Специализированного совета по вопросам развития акционерного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общества "Национальный информационный холдинг "Арна Медиа" </w:t>
      </w:r>
      <w:r>
        <w:br/>
      </w:r>
      <w:r>
        <w:rPr>
          <w:rFonts w:ascii="Times New Roman"/>
          <w:b/>
          <w:i w:val="false"/>
          <w:color w:val="000000"/>
        </w:rPr>
        <w:t>при Правительстве Республики Казахстан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утратил силу (см. </w:t>
      </w:r>
      <w:r>
        <w:rPr>
          <w:rFonts w:ascii="Times New Roman"/>
          <w:b w:val="false"/>
          <w:i w:val="false"/>
          <w:color w:val="ff0000"/>
          <w:sz w:val="28"/>
        </w:rPr>
        <w:t>пп.1)</w:t>
      </w:r>
      <w:r>
        <w:rPr>
          <w:rFonts w:ascii="Times New Roman"/>
          <w:b w:val="false"/>
          <w:i w:val="false"/>
          <w:color w:val="ff0000"/>
          <w:sz w:val="28"/>
        </w:rPr>
        <w:t xml:space="preserve"> ) постановлением Правительства РК от 05.05.2010 </w:t>
      </w:r>
      <w:r>
        <w:rPr>
          <w:rFonts w:ascii="Times New Roman"/>
          <w:b w:val="false"/>
          <w:i w:val="false"/>
          <w:color w:val="ff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ноября 2008 года № 1080 </w:t>
            </w:r>
          </w:p>
        </w:tc>
      </w:tr>
    </w:tbl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Специализированного совета по вопросам развития акционерного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общества "Национальный научно-технологический холдинг "Парасат" </w:t>
      </w:r>
      <w:r>
        <w:br/>
      </w:r>
      <w:r>
        <w:rPr>
          <w:rFonts w:ascii="Times New Roman"/>
          <w:b/>
          <w:i w:val="false"/>
          <w:color w:val="000000"/>
        </w:rPr>
        <w:t>при Правительстве Республики Казахстан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постановлением Правительства РК от 12.07.2011 </w:t>
      </w:r>
      <w:r>
        <w:rPr>
          <w:rFonts w:ascii="Times New Roman"/>
          <w:b w:val="false"/>
          <w:i w:val="false"/>
          <w:color w:val="ff0000"/>
          <w:sz w:val="28"/>
        </w:rPr>
        <w:t>№ 789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Масимов                    - Премьер-Министр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Карим Кажимканович          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Абдрасилов                 - ответственный секретарь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Болатбек Серикбаевич         образования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Жумагулов                  - Министр образования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Бакытжан Турсынович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Келимбетов                 - Министр экономического развития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Кайрат Нематович            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Жамишев                    - Министр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Бидахметович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Бектурганов                - председатель правления акционерного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Нуралы Султанович            общества "Национальный научно-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технологический холдинг "Парасат"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(по согласованию)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ноября 2008 года № 1080 </w:t>
            </w:r>
          </w:p>
        </w:tc>
      </w:tr>
    </w:tbl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Специализированного совета по вопросам развития акционерного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общества "Национальный инфокоммуникационный холдинг "Зерде" </w:t>
      </w:r>
      <w:r>
        <w:br/>
      </w:r>
      <w:r>
        <w:rPr>
          <w:rFonts w:ascii="Times New Roman"/>
          <w:b/>
          <w:i w:val="false"/>
          <w:color w:val="000000"/>
        </w:rPr>
        <w:t>при Правительстве Республики Казахстан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исключен постановлением Правительства РК от 21.12.2011 </w:t>
      </w:r>
      <w:r>
        <w:rPr>
          <w:rFonts w:ascii="Times New Roman"/>
          <w:b w:val="false"/>
          <w:i w:val="false"/>
          <w:color w:val="ff0000"/>
          <w:sz w:val="28"/>
        </w:rPr>
        <w:t>№ 1573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ноября 2008 года № 1080 </w:t>
            </w:r>
          </w:p>
        </w:tc>
      </w:tr>
    </w:tbl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решения Правительства Республики Казахстан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"г. Астана":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21-9, 21-28, 21-29, 21-65, 21-81 и 21-90,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21-106, 21-107 и 21-108,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"21-106. АО "Национальный информационный холдинг "Арна Медиа";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21-107. АО "Национальный научно-технологический холдинг "Парасат";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21-108. АО "Национальный инфокоммуникационный холдинг "Зерде";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"г. Алматы":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123-6, 123-67, исключить;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"Карагандинская область":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214-12, исключить.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образования и науки Республики Казахстан":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222-33-1,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222-33-4,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"222-33-4. АО "Национальный научно-технологический холдинг "Парасат";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"Комитет науки Министерства образования и науки Республики Казахстан":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222-35, исключить; 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"Комитету информации и архивов Министерства культуры и информации Республики Казахстан":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223, 224-1, 224-2, 224-16, 224-17, 224-20, 224-21, исключить; 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"Министерству культуры и информации Республики Казахстан" и строкой, порядковый номер 222-40 следующего содержания: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"Министерству культуры и информации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222-40. АО "Национальный информационный холдинг "Арна Медиа"; 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"Агентству Республики Казахстан по информатизации и связи" дополнить строкой, порядковый номер 278-2, следующего содержания: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"278-2. АО "Национальный инфокоммуникационный холдинг "Зерде".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17.07.2023 </w:t>
      </w:r>
      <w:r>
        <w:rPr>
          <w:rFonts w:ascii="Times New Roman"/>
          <w:b w:val="false"/>
          <w:i w:val="false"/>
          <w:color w:val="00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февраля 2003 года № 145 "Об определении механизма проведения мониторинга административных расходов государственных предприятий, акционерных обществ, контрольные пакеты акций которых принадлежат государству, и товариществ с ограниченной ответственностью, размеры государственных долей участия, в которых позволяют государству определять решения общего собрания участников, с целью их оптимизации" (САПП Республики Казахстан, 2003 г., № 7, ст. 73):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"Национальный научно-технологический холдинг "Самғау" заменить словами "Национальный информационный холдинг "Арна Медиа", "Национальный научно-технологический холдинг "Парасат", "Национальный инфокоммуникационный холдинг "Зерде".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июля 2003 года № 724 "Вопросы Агентства Республики Казахстан по информатизации и связи" (САПП Республики Казахстан, 2003 г., № 30, ст. 294):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организаций, находящихся в ведении Агентства Республики Казахстан по информатизации и связи, утвержденный указанным постановлением, дополнить строкой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"Акционерное общество "Национальный инфокоммуникационный холдинг "Зерде".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февраля 2006 года № 117 "О мерах по реализации Указа Президента Республики Казахстан от 28 января 2006 года № 50" (САПП Республики Казахстан, 2006 г., № 7, ст. 53):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национальных компаний, государственные пакеты акций которых передаются акционерному обществу "Казахстанский холдинг по управлению государственными активами "Самрук", утвержденный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6,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Акционерное общество "Казпочта" 100 %". 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мая 2007 года № 363 "О создании специализированных советов по вопросам государственного корпоративного управления при Правительстве Республики Казахстан":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4) пункта 1 исключить;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специализированных советах по вопросам государственного корпоративного управления при Правительстве Республики Казахстан, утвержденном указанным постановлением: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2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"Национальный научно-технологический холдинг "Caмғay" заменить словами "Национальный информационный холдинг "Арна Медиа", "Национальный научно-технологический холдинг "Парасат", "Национальный инфокоммуникационный холдинг "Зерде";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 Специализированного совета по вопросам развития акционерного общества "Национальный научно-технологический холдинг "Caмғay" при Правительстве Республики Казахстан, утвержденный указанным постановлением, исключить.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мая 2007 года № 375 "О мерах по реализации Указа Президента Республики Казахстан от 6 апреля 2007 года № 311" (САПП Республики Казахстан, 2007 г., № 14, ст. 168):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и 10, исключить. 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Утратил силу постановлением Правительства РК от 27.03.2020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Утратил силу постановлением Правительства РК от 14.04.2010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Утратил силу постановлением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1183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ноября 2008 года № 1080 </w:t>
            </w:r>
          </w:p>
        </w:tc>
      </w:tr>
    </w:tbl>
    <w:bookmarkStart w:name="z6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Признать утратившими силу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января 2003 года № 90 "О некоторых вопросах управления открытым акционерным обществом "Национальная компания "Казахское информационное агентство (Казинформ)" (САПП Республики Казахстан, 2003 г., № 3, ст. 44). 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мая 2007 года № 443 "О некоторых вопросах составов советов директоров акционерных обществ "Казтелерадио" и "Казахстанские телекоммуникации" (КАТЕЛКО). 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июня 2007 года № 455 "О составе Совета директоров акционерного общества "Национальный научно-технологический холдинг "Самғау". 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Подпункт 5)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7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9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 и дополнений, которые вносятся в некоторые решения Правительства Республики Казахстан, утвержденные постановлением Правительства Республики Казахстан от 24 сентября 2007 года № 829 "О внесении изменений и дополнений в некоторые решения Правительства Республики Казахстан". 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Подпункт 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5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 и дополнений, которые вносятся в некоторые решения Правительства Республики Казахстан, утвержденные постановлением Правительства Республики Казахстан от 28 марта 2008 года № 298 "О внесении изменений и дополнений в некоторые решения Правительства Республики Казахстан". 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