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68c7" w14:textId="3bc6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14 марта 2008 года № 249 и 16 августа 2008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2008 года № 1084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14 марта 2008 года № 249 "О внесении изменения и дополнений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марта 2007 года № 225 и выделении средств из резерва Правительства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и слова "1300000000 (один миллиард триста миллионов)" заменить цифрами и словами "867259673 (восемьсот шестьдесят семь миллионов двести пятьдесят девять тысяч шестьсот семьдесят три)";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"лизингу" дополнить словами "сельскохозяйственной техники,";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и слова "102000000 (сто два миллиона)" заменить цифрами и словами "534740327 (пятьсот тридцать четыре миллиона семьсот сорок тысяч триста двадцать семь)";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16 августа 2008 года № 754 "Об утверждении Правил субсидирования ставки вознаграждения (интереса) по лизингу перерабатывающего оборудования и специальной техники, предоставляемых лизинговыми компаниями и банками второго уровня субъектам агропромышленного комплекса":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в пункте 1 после слова "лизингу" дополнить словами "сельскохозяйственной техники,";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 субсидирования ставки вознаграждения (интереса) по лизингу перерабатывающего оборудования и специальной техники, предоставляемых лизинговыми компаниями и банками второго уровня субъектам агропромышленного комплекса,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пунктах 1, 2, 4, 13, 24 после слова "лизингу" дополнить словами "сельскохозяйственной техники,";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цифры и слова "102000,0 тысяч (сто два миллиона)" заменить цифрами и словами "534740327 (пятьсот тридцать четыре миллиона семьсот сорок тысяч триста двадцать семь)";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4) и 5) пункта 7 слова "переработка" заменить словами "выращивание, переработка";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пункта 9 после слова "дня" дополнить словами "передачи сельскохозяйственной техники,";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 цифры и слова "102000,0 тыс. тенге" заменить цифрами и словами "534740327 тенге";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приложениях 1, 2, 3, 4, 5, 6, 7 к указанным Правилам, в правом верхнем углу, после слова "лизингу" дополнить словами "сельскохозяйственной техники,";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приложениях 1, 5, 7 к указанным Правилам по всему тексту после слова "лизингу" дополнить словами "сельскохозяйственной техники,";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4 к указанным Правилам в таблице после графы "Сумма начисленного вознаграждения по лизингу специальной техники со дня поставки, тенге" дополнить графой "Сумма начисленного вознаграждения по лизингу сельскохозяйственной техники со дня поставки, тенге".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