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387a" w14:textId="8833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информационный холдинг "Арна Медиа"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2008 года № 1091. Утратило силу постановлением Правительства Республики Казахстан от 5 мая 2010 года № 378.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05.05.2010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июля 2008 года № 668 "О создании акционерных обществ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избрание совета директоров акционерного общества "Национальный информационный холдинг "Арна Медиа" в составе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внести предложение по кандидатуре трех независимых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2008 года № 1091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Совета директоров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"Национальный информационный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холдинг "Арна Медиа"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Cноска. Состав с изменениями, внесенными постановлением Правительства РК от 14.07.2009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Сагатханулы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Курмангалиева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Дулатовна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Сапарович              общества "Национальный информационный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 "Арна Медиа"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