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7ba1" w14:textId="66b7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2008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2008 года № 1092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2008 года № 340 "О выделении средств из резерва Правительства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"208126000 (двести восемь миллионов сто двадцать шесть тысяч)" заменить словами "169318000 (сто шестьдесят девять миллионов триста восемнадцать тысяч)".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