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b609" w14:textId="1cfb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научно-технологический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избрание в состав совета директоров общества должностных лиц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внести предложение по кандидатуре двух независимых директоров.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1102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Должностные лица к избранию в состав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акционерного общества «Национальный 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холдинг «Парасат»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0"/>
        <w:gridCol w:w="680"/>
        <w:gridCol w:w="8200"/>
      </w:tblGrid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Кенжегалиевич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Карлович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 имущества и приватизации Министерства финансов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