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ec2b" w14:textId="ba6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2002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2008 года № 1105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марта 2002 года № 323 "О назначении представителей Республики Казахстан в Советах Управляющих"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подпунктов 1)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"заместителем Управляющего - вице-министра финансов Республики Казахстан Даленова Руслана Ерболатовича".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