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c631" w14:textId="f53c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государственных стипендий в области культуры в 2008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2008 года № 1120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присуждении государственных стипендий в области культуры в 2008 году".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Распоряжение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присуждении государственных стипендий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культуры в 2008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Присудить государственные стипендии в области культуры в 2008 году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опубликовать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Президента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"__"______ 2008 года №__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Персональный состав лиц,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выдвигаемых на соискание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стипендий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культуры в 2008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Деятели литературы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Аксункарулы Серик          - 1950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Аскар Оразакын             - 1935 года рождения, поэт,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литературной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Ахметова Куляш             - 1946 года рождения, поэтесса,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Государственной премии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Бердыбаев Рахманкул        - 1927 года рождения, литератор, академик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Домбаев Есенжол            - 1938 года рождения, писатель, сатирик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Дюсенбаев Есенбай          - 1940 года рождения, поэт,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Союза писателей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Жумабаев Абильмажин        - 1929 года рождения, переводчик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Жумагалиев Кайрат          - 1937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Жумадилов Кабдеш           - 1936 года рождения, народный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писатель,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премии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Идрисов Абильфаиз          - 1930 года рождения, писатель,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заслуженный деятель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Иманасов Сакен             - 1938 года рождения, поэт,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литературной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Исабаев Нуртас             - 1954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Каирбаев Амангельды        - 1940 года рождения, писатель,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заслуженный работник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Какишев Турсунбек          - 1927 года рождения, литератор, критик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Канатбаев Дюсенбек         - 1940 года рождения, поэт,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литературной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Кумарова Шарбану           - 1936 года рождения, лауреат литературной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Магауин Мухтар             - 1940 года рождения, народный писатель,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 Государственной премии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Ниязбеков Рафаэль          - 1943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Нургалиев Утежан           - 1938 года рождения, поэт,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литературной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Нурмагамбетов Тынымбай     - 1945 года рождения, писатель,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премии Казахского ПЕН-клуба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Оразбаев Иранбек           - 1947 года рождения, поэт, драматург,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 Государственной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Салыкбаева Гульнар         - 1963 года рождения, поэтесса,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премии Союза молодежи Казахстана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литературной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Сматаев Софы               - 1942 года рождения, писатель,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литературной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Чернова Надежда            - 1947 года рождения, поэтесса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Шаваев Шайм                - 1938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Деятели искусства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Аравин                     - 1941 года рождения, музыковед,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Петрович                заслуженный деятель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Ахметова Манура            - 1938 года рождения, деятель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Абилтаев Ертай             - 1935 года рождения, певец, заслуженный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деятель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Ажиев Уке                  - 1924 года рождения, художник,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заслуженный деятель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Аспетова Кульжахан         - 1946 года рождения, актриса, народная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артистка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Ашимова Бакыт              - 1937 года рождения, певица, народная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артистка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Аширбекова Роза            - 1938 года рождения, актриса, народная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артистка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Багисова Жибек             - 1939 года рождения, актриса, народная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артистка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Баяхунов                   - 1927 года рождения, композитор,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Бакир Яхиянович              народный артист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Бойченко                   - 1927 года рождения, актер, народный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Гавриил Моисеевич            артист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Ботбаев Дунгенбай          - 1927 года рождения, композитор,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заслуженный деятель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Галымжанова Ляйля          - 1925 года рождения, киноактриса,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заслуженный работник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Жанбырбаев Абилкасим       - 1927 года рождения, актер, народный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артист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Жубатырова Рахима          - 1943 года рождения, певица, народная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артистка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Заурбекова Батима          - 1936 года рождения, художник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гобеленам,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премии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Имашева Баян               - 1941 года рождения, актриса,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заслуженная артистка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Клушкин                    - 1937 года рождения, трубач, народный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Степанович              артист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Кадыров Ахметжан           - 1935 года рождения, театральный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критик, профессор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Мангитаев Мынжасар         - 1937 года рождения, композитор,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народный артист Казахстана,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Государственной премии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Мышбаева Нукетай           - 1938 года рождения, актриса, народная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артистка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Новиков                    - 1937 года рождения, композитор,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Александрович       заслуженный деятель искусств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Нусипжан Нургали           - 1937 года рождения, певец, народный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артист Казахстана,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Государственной премии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Рахимова Жумаганым         - 1954 года рождения, певица, заслуженная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артистка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Садыкова Уасиля            - 1931 года рождения, искусствовед,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заслуженный работник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Тасыбекова Торгын          - 1938 года рождения, актриса, народная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артистка Казахстана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