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28d3" w14:textId="b4f2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Биртанове Е.А., Нусуповой А.Б.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2008 года № 1123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Биртанова Елжана Амантаевича вице-министром здравоохранения Республики Казахстан, освободив от этой должности Нусупову Асем Бековну в связи с переходом на другую работу.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