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95be" w14:textId="c9c9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28 декабря 2007 года № 1317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2008 года № 1128. Утратило силу постановлением Правительства Республики Казахстан от 7 июня 2010 года № 520.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07.06.2010 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10.07.2010).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1317 "О Таможенном тарифе и Товарной номенклатуре внешнеэкономической деятельности Республики Казахстан" (САПП Республики Казахстан, 2008 г., № 50, ст. 610)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Таможенном тарифе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Товарной номенклатуре внешнеэкономической деятельности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Ставках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ввозных таможенных пошлин, применяемых на временной основе в соответствии с решениями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1205 90 000 9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1209 10 000 0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семена сахарной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свеклы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1702 19 000 0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2525 10 000 0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слюда необработанная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слюда, расщепленная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пластинки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чешуйки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5601 30 000 0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пух и пыль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и узелки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6814 10 000 0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пластины,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ленты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агломерированной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слюды, на основе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8424 10 800 0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373"/>
        <w:gridCol w:w="873"/>
        <w:gridCol w:w="1673"/>
        <w:gridCol w:w="2113"/>
      </w:tblGrid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9301 11 000 0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самоходное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9301 19 000 0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9301 20 000 0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ракетные 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установки; огнеметы;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гранатометы;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торпедные аппараты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пусковые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46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9301 90 000 0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прочее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Ставках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вывозных таможенных пошлин, применяемых на временной основе в соответствии с решениями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3973"/>
        <w:gridCol w:w="873"/>
        <w:gridCol w:w="1653"/>
        <w:gridCol w:w="2113"/>
      </w:tblGrid>
      <w:tr>
        <w:trPr>
          <w:trHeight w:val="11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7601 10 000 0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алюминий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нелегированный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11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7601 20 100 0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первичные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3973"/>
        <w:gridCol w:w="873"/>
        <w:gridCol w:w="1653"/>
        <w:gridCol w:w="2113"/>
      </w:tblGrid>
      <w:tr>
        <w:trPr>
          <w:trHeight w:val="11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7601 10 000 0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алюминий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нелегированный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11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7601 20 100 0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- первичные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